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82" w:type="dxa"/>
        <w:tblInd w:w="-176" w:type="dxa"/>
        <w:tblLook w:val="00A0" w:firstRow="1" w:lastRow="0" w:firstColumn="1" w:lastColumn="0" w:noHBand="0" w:noVBand="0"/>
      </w:tblPr>
      <w:tblGrid>
        <w:gridCol w:w="10382"/>
      </w:tblGrid>
      <w:tr w:rsidR="00F75A4D" w:rsidRPr="00F75A4D" w14:paraId="00FF8248" w14:textId="77777777" w:rsidTr="00CF1C66">
        <w:trPr>
          <w:trHeight w:val="701"/>
        </w:trPr>
        <w:tc>
          <w:tcPr>
            <w:tcW w:w="10382" w:type="dxa"/>
            <w:tcBorders>
              <w:bottom w:val="single" w:sz="4" w:space="0" w:color="auto"/>
            </w:tcBorders>
            <w:vAlign w:val="bottom"/>
          </w:tcPr>
          <w:p w14:paraId="562C6A86" w14:textId="63228E1F" w:rsidR="00C12149" w:rsidRPr="00F75A4D" w:rsidRDefault="00F75A4D" w:rsidP="00B648A4">
            <w:pPr>
              <w:pStyle w:val="10"/>
              <w:shd w:val="clear" w:color="auto" w:fill="FFFFFF"/>
              <w:jc w:val="center"/>
              <w:rPr>
                <w:b/>
                <w:bCs/>
                <w:snapToGrid w:val="0"/>
                <w:sz w:val="28"/>
                <w:szCs w:val="28"/>
              </w:rPr>
            </w:pPr>
            <w:r w:rsidRPr="00F75A4D">
              <w:rPr>
                <w:b/>
                <w:sz w:val="28"/>
                <w:szCs w:val="28"/>
                <w:shd w:val="clear" w:color="auto" w:fill="FFFFFF"/>
              </w:rPr>
              <w:t>МУНИЦИПАЛЬНОЕ АВТОНОМНОЕ ДОШКОЛЬНОЕ ОБРАЗОВАТЕЛЬНОЕ УЧРЕЖДЕНИЕ ДЕТСКИЙ САД № 170</w:t>
            </w:r>
          </w:p>
        </w:tc>
      </w:tr>
      <w:tr w:rsidR="00BA76CD" w:rsidRPr="002C2506" w14:paraId="57E11E63" w14:textId="77777777" w:rsidTr="00CF1C66">
        <w:trPr>
          <w:trHeight w:val="70"/>
        </w:trPr>
        <w:tc>
          <w:tcPr>
            <w:tcW w:w="10382" w:type="dxa"/>
            <w:tcBorders>
              <w:top w:val="single" w:sz="4" w:space="0" w:color="auto"/>
            </w:tcBorders>
          </w:tcPr>
          <w:p w14:paraId="6535B156" w14:textId="77777777" w:rsidR="00C12149" w:rsidRPr="002C2506" w:rsidRDefault="00C12149" w:rsidP="0076452F">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2C2506">
              <w:rPr>
                <w:rFonts w:ascii="Times New Roman" w:eastAsia="Times New Roman" w:hAnsi="Times New Roman" w:cs="Times New Roman"/>
                <w:snapToGrid w:val="0"/>
                <w:sz w:val="16"/>
                <w:szCs w:val="16"/>
                <w:lang w:eastAsia="ru-RU"/>
              </w:rPr>
              <w:t>(наименование заказчика)</w:t>
            </w:r>
          </w:p>
        </w:tc>
      </w:tr>
    </w:tbl>
    <w:p w14:paraId="7257A1B7" w14:textId="77777777" w:rsidR="00C12149" w:rsidRPr="002C2506"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780"/>
      </w:tblGrid>
      <w:tr w:rsidR="00C12149" w:rsidRPr="008D3CA7" w14:paraId="0E7CB2FD" w14:textId="77777777" w:rsidTr="00E2799D">
        <w:trPr>
          <w:trHeight w:val="2206"/>
          <w:jc w:val="right"/>
        </w:trPr>
        <w:tc>
          <w:tcPr>
            <w:tcW w:w="5780" w:type="dxa"/>
          </w:tcPr>
          <w:p w14:paraId="26E3DCF2" w14:textId="77777777" w:rsidR="00C12149" w:rsidRPr="008D3CA7" w:rsidRDefault="00C12149" w:rsidP="008D3CA7">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8D3CA7">
              <w:rPr>
                <w:rFonts w:ascii="Times New Roman" w:eastAsia="Times New Roman" w:hAnsi="Times New Roman" w:cs="Times New Roman"/>
                <w:b/>
                <w:sz w:val="28"/>
                <w:szCs w:val="28"/>
                <w:lang w:eastAsia="ar-SA"/>
              </w:rPr>
              <w:t>«УТВЕРЖДАЮ»</w:t>
            </w:r>
          </w:p>
          <w:p w14:paraId="0F54623E" w14:textId="78075879" w:rsidR="008D3CA7" w:rsidRPr="00B648A4" w:rsidRDefault="00B648A4" w:rsidP="008D3CA7">
            <w:pPr>
              <w:spacing w:after="0" w:line="240" w:lineRule="auto"/>
              <w:ind w:firstLine="708"/>
              <w:jc w:val="right"/>
              <w:outlineLvl w:val="1"/>
              <w:rPr>
                <w:rFonts w:ascii="Times New Roman" w:eastAsia="Courier New" w:hAnsi="Times New Roman" w:cs="Times New Roman"/>
                <w:b/>
                <w:bCs/>
                <w:sz w:val="28"/>
                <w:szCs w:val="28"/>
                <w:lang w:eastAsia="ru-RU"/>
              </w:rPr>
            </w:pPr>
            <w:proofErr w:type="spellStart"/>
            <w:r>
              <w:rPr>
                <w:rFonts w:ascii="Times New Roman" w:eastAsia="Courier New" w:hAnsi="Times New Roman" w:cs="Times New Roman"/>
                <w:b/>
                <w:bCs/>
                <w:sz w:val="28"/>
                <w:szCs w:val="28"/>
                <w:lang w:eastAsia="ru-RU"/>
              </w:rPr>
              <w:t>И.о</w:t>
            </w:r>
            <w:proofErr w:type="spellEnd"/>
            <w:r>
              <w:rPr>
                <w:rFonts w:ascii="Times New Roman" w:eastAsia="Courier New" w:hAnsi="Times New Roman" w:cs="Times New Roman"/>
                <w:b/>
                <w:bCs/>
                <w:sz w:val="28"/>
                <w:szCs w:val="28"/>
                <w:lang w:eastAsia="ru-RU"/>
              </w:rPr>
              <w:t>. з</w:t>
            </w:r>
            <w:r w:rsidRPr="00B648A4">
              <w:rPr>
                <w:rFonts w:ascii="Times New Roman" w:eastAsia="Courier New" w:hAnsi="Times New Roman" w:cs="Times New Roman"/>
                <w:b/>
                <w:bCs/>
                <w:sz w:val="28"/>
                <w:szCs w:val="28"/>
                <w:lang w:eastAsia="ru-RU"/>
              </w:rPr>
              <w:t>аведующ</w:t>
            </w:r>
            <w:r w:rsidR="00996116">
              <w:rPr>
                <w:rFonts w:ascii="Times New Roman" w:eastAsia="Courier New" w:hAnsi="Times New Roman" w:cs="Times New Roman"/>
                <w:b/>
                <w:bCs/>
                <w:sz w:val="28"/>
                <w:szCs w:val="28"/>
                <w:lang w:eastAsia="ru-RU"/>
              </w:rPr>
              <w:t>его</w:t>
            </w:r>
            <w:r w:rsidR="008D3CA7" w:rsidRPr="00B648A4">
              <w:rPr>
                <w:rFonts w:ascii="Times New Roman" w:eastAsia="Courier New" w:hAnsi="Times New Roman" w:cs="Times New Roman"/>
                <w:b/>
                <w:bCs/>
                <w:sz w:val="28"/>
                <w:szCs w:val="28"/>
                <w:lang w:eastAsia="ru-RU"/>
              </w:rPr>
              <w:t xml:space="preserve"> </w:t>
            </w:r>
          </w:p>
          <w:p w14:paraId="67DE95DA" w14:textId="72C4F556" w:rsidR="008D3CA7" w:rsidRPr="00B648A4" w:rsidRDefault="00B648A4" w:rsidP="008D3CA7">
            <w:pPr>
              <w:spacing w:after="0" w:line="240" w:lineRule="auto"/>
              <w:ind w:firstLine="708"/>
              <w:jc w:val="right"/>
              <w:outlineLvl w:val="1"/>
              <w:rPr>
                <w:rFonts w:ascii="Times New Roman" w:eastAsia="Courier New" w:hAnsi="Times New Roman" w:cs="Times New Roman"/>
                <w:b/>
                <w:bCs/>
                <w:sz w:val="28"/>
                <w:szCs w:val="28"/>
                <w:lang w:eastAsia="ru-RU"/>
              </w:rPr>
            </w:pPr>
            <w:r w:rsidRPr="00B648A4">
              <w:rPr>
                <w:rFonts w:ascii="Times New Roman" w:hAnsi="Times New Roman" w:cs="Times New Roman"/>
                <w:b/>
                <w:color w:val="334059"/>
                <w:sz w:val="28"/>
                <w:szCs w:val="28"/>
                <w:shd w:val="clear" w:color="auto" w:fill="FFFFFF"/>
              </w:rPr>
              <w:t>М</w:t>
            </w:r>
            <w:r w:rsidR="00F75A4D">
              <w:rPr>
                <w:rFonts w:ascii="Times New Roman" w:hAnsi="Times New Roman" w:cs="Times New Roman"/>
                <w:b/>
                <w:color w:val="334059"/>
                <w:sz w:val="28"/>
                <w:szCs w:val="28"/>
                <w:shd w:val="clear" w:color="auto" w:fill="FFFFFF"/>
              </w:rPr>
              <w:t xml:space="preserve">АДОУ </w:t>
            </w:r>
            <w:r w:rsidR="005B178F" w:rsidRPr="00B648A4">
              <w:rPr>
                <w:rFonts w:ascii="Times New Roman" w:hAnsi="Times New Roman" w:cs="Times New Roman"/>
                <w:b/>
                <w:color w:val="334059"/>
                <w:sz w:val="28"/>
                <w:szCs w:val="28"/>
                <w:shd w:val="clear" w:color="auto" w:fill="FFFFFF"/>
              </w:rPr>
              <w:t>детский сад</w:t>
            </w:r>
            <w:r w:rsidRPr="00B648A4">
              <w:rPr>
                <w:rFonts w:ascii="Times New Roman" w:hAnsi="Times New Roman" w:cs="Times New Roman"/>
                <w:b/>
                <w:color w:val="334059"/>
                <w:sz w:val="28"/>
                <w:szCs w:val="28"/>
                <w:shd w:val="clear" w:color="auto" w:fill="FFFFFF"/>
              </w:rPr>
              <w:t xml:space="preserve"> № </w:t>
            </w:r>
            <w:r w:rsidR="00F75A4D">
              <w:rPr>
                <w:rFonts w:ascii="Times New Roman" w:hAnsi="Times New Roman" w:cs="Times New Roman"/>
                <w:b/>
                <w:color w:val="334059"/>
                <w:sz w:val="28"/>
                <w:szCs w:val="28"/>
                <w:shd w:val="clear" w:color="auto" w:fill="FFFFFF"/>
              </w:rPr>
              <w:t>170</w:t>
            </w:r>
          </w:p>
          <w:p w14:paraId="10C4FD4B" w14:textId="64E376C3" w:rsidR="00843DA8" w:rsidRPr="008D3CA7" w:rsidRDefault="00FE64A1" w:rsidP="008D3CA7">
            <w:pPr>
              <w:spacing w:after="0" w:line="240" w:lineRule="auto"/>
              <w:jc w:val="right"/>
              <w:rPr>
                <w:rFonts w:ascii="Times New Roman" w:eastAsia="Times New Roman" w:hAnsi="Times New Roman" w:cs="Times New Roman"/>
                <w:sz w:val="28"/>
                <w:szCs w:val="28"/>
                <w:lang w:eastAsia="ar-SA"/>
              </w:rPr>
            </w:pPr>
            <w:r w:rsidRPr="008D3CA7">
              <w:rPr>
                <w:rFonts w:ascii="Times New Roman" w:eastAsia="Times New Roman" w:hAnsi="Times New Roman" w:cs="Times New Roman"/>
                <w:sz w:val="28"/>
                <w:szCs w:val="28"/>
                <w:lang w:eastAsia="ar-SA"/>
              </w:rPr>
              <w:t xml:space="preserve">                                                        </w:t>
            </w:r>
          </w:p>
          <w:p w14:paraId="2548CB0B" w14:textId="67B85EF0" w:rsidR="00C12149" w:rsidRPr="008D3CA7" w:rsidRDefault="007E2FC7" w:rsidP="008D3CA7">
            <w:pPr>
              <w:spacing w:after="0" w:line="240" w:lineRule="auto"/>
              <w:jc w:val="right"/>
              <w:rPr>
                <w:rFonts w:ascii="Times New Roman" w:eastAsia="Times New Roman" w:hAnsi="Times New Roman" w:cs="Times New Roman"/>
                <w:sz w:val="28"/>
                <w:szCs w:val="28"/>
                <w:lang w:eastAsia="ar-SA"/>
              </w:rPr>
            </w:pPr>
            <w:r w:rsidRPr="008D3CA7">
              <w:rPr>
                <w:rFonts w:ascii="Times New Roman" w:eastAsia="Times New Roman" w:hAnsi="Times New Roman" w:cs="Times New Roman"/>
                <w:sz w:val="28"/>
                <w:szCs w:val="28"/>
                <w:lang w:eastAsia="ar-SA"/>
              </w:rPr>
              <w:t xml:space="preserve">__________________ </w:t>
            </w:r>
            <w:r w:rsidR="00F75A4D">
              <w:rPr>
                <w:rFonts w:ascii="Times New Roman" w:eastAsia="Times New Roman" w:hAnsi="Times New Roman" w:cs="Times New Roman"/>
                <w:sz w:val="28"/>
                <w:szCs w:val="28"/>
              </w:rPr>
              <w:t>Н</w:t>
            </w:r>
            <w:r w:rsidR="006C3D61" w:rsidRPr="008D3CA7">
              <w:rPr>
                <w:rFonts w:ascii="Times New Roman" w:eastAsia="Times New Roman" w:hAnsi="Times New Roman" w:cs="Times New Roman"/>
                <w:sz w:val="28"/>
                <w:szCs w:val="28"/>
              </w:rPr>
              <w:t>.</w:t>
            </w:r>
            <w:r w:rsidR="00F75A4D">
              <w:rPr>
                <w:rFonts w:ascii="Times New Roman" w:eastAsia="Times New Roman" w:hAnsi="Times New Roman" w:cs="Times New Roman"/>
                <w:sz w:val="28"/>
                <w:szCs w:val="28"/>
              </w:rPr>
              <w:t>М</w:t>
            </w:r>
            <w:r w:rsidR="006C3D61" w:rsidRPr="008D3CA7">
              <w:rPr>
                <w:rFonts w:ascii="Times New Roman" w:eastAsia="Times New Roman" w:hAnsi="Times New Roman" w:cs="Times New Roman"/>
                <w:sz w:val="28"/>
                <w:szCs w:val="28"/>
              </w:rPr>
              <w:t xml:space="preserve">. </w:t>
            </w:r>
            <w:r w:rsidR="00F75A4D">
              <w:rPr>
                <w:rFonts w:ascii="Times New Roman" w:eastAsia="Times New Roman" w:hAnsi="Times New Roman" w:cs="Times New Roman"/>
                <w:sz w:val="28"/>
                <w:szCs w:val="28"/>
              </w:rPr>
              <w:t>Кудрина</w:t>
            </w:r>
          </w:p>
          <w:p w14:paraId="12BCF49B" w14:textId="77777777" w:rsidR="00FE64A1" w:rsidRPr="008D3CA7" w:rsidRDefault="00FE64A1" w:rsidP="008D3CA7">
            <w:pPr>
              <w:spacing w:after="0" w:line="240" w:lineRule="auto"/>
              <w:jc w:val="right"/>
              <w:rPr>
                <w:rFonts w:ascii="Times New Roman" w:eastAsia="Times New Roman" w:hAnsi="Times New Roman" w:cs="Times New Roman"/>
                <w:sz w:val="28"/>
                <w:szCs w:val="28"/>
              </w:rPr>
            </w:pPr>
          </w:p>
          <w:p w14:paraId="74A2394A" w14:textId="474CEB6D" w:rsidR="00C12149" w:rsidRPr="008D3CA7" w:rsidRDefault="00C12149" w:rsidP="00380D7C">
            <w:pPr>
              <w:suppressAutoHyphens/>
              <w:spacing w:after="0" w:line="240" w:lineRule="auto"/>
              <w:jc w:val="right"/>
              <w:rPr>
                <w:rFonts w:ascii="Times New Roman" w:eastAsia="Times New Roman" w:hAnsi="Times New Roman" w:cs="Times New Roman"/>
                <w:b/>
                <w:sz w:val="28"/>
                <w:szCs w:val="28"/>
                <w:lang w:eastAsia="ar-SA"/>
              </w:rPr>
            </w:pPr>
            <w:r w:rsidRPr="008D3CA7">
              <w:rPr>
                <w:rFonts w:ascii="Times New Roman" w:eastAsia="Times New Roman" w:hAnsi="Times New Roman" w:cs="Times New Roman"/>
                <w:b/>
                <w:sz w:val="28"/>
                <w:szCs w:val="28"/>
                <w:lang w:eastAsia="ar-SA"/>
              </w:rPr>
              <w:t xml:space="preserve"> </w:t>
            </w:r>
            <w:r w:rsidR="00A636D7" w:rsidRPr="008D3CA7">
              <w:rPr>
                <w:rFonts w:ascii="Times New Roman" w:eastAsia="Times New Roman" w:hAnsi="Times New Roman" w:cs="Times New Roman"/>
                <w:b/>
                <w:sz w:val="28"/>
                <w:szCs w:val="28"/>
                <w:lang w:eastAsia="ar-SA"/>
              </w:rPr>
              <w:t>«</w:t>
            </w:r>
            <w:r w:rsidR="00810B3D" w:rsidRPr="008D3CA7">
              <w:rPr>
                <w:rFonts w:ascii="Times New Roman" w:eastAsia="Times New Roman" w:hAnsi="Times New Roman" w:cs="Times New Roman"/>
                <w:b/>
                <w:sz w:val="28"/>
                <w:szCs w:val="28"/>
                <w:lang w:eastAsia="ar-SA"/>
              </w:rPr>
              <w:t>1</w:t>
            </w:r>
            <w:r w:rsidR="00380D7C">
              <w:rPr>
                <w:rFonts w:ascii="Times New Roman" w:eastAsia="Times New Roman" w:hAnsi="Times New Roman" w:cs="Times New Roman"/>
                <w:b/>
                <w:sz w:val="28"/>
                <w:szCs w:val="28"/>
                <w:lang w:eastAsia="ar-SA"/>
              </w:rPr>
              <w:t>3</w:t>
            </w:r>
            <w:r w:rsidR="00A636D7" w:rsidRPr="008D3CA7">
              <w:rPr>
                <w:rFonts w:ascii="Times New Roman" w:eastAsia="Times New Roman" w:hAnsi="Times New Roman" w:cs="Times New Roman"/>
                <w:b/>
                <w:sz w:val="28"/>
                <w:szCs w:val="28"/>
                <w:lang w:eastAsia="ar-SA"/>
              </w:rPr>
              <w:t xml:space="preserve">» </w:t>
            </w:r>
            <w:r w:rsidR="00380D7C">
              <w:rPr>
                <w:rFonts w:ascii="Times New Roman" w:eastAsia="Times New Roman" w:hAnsi="Times New Roman" w:cs="Times New Roman"/>
                <w:b/>
                <w:sz w:val="28"/>
                <w:szCs w:val="28"/>
                <w:lang w:eastAsia="ar-SA"/>
              </w:rPr>
              <w:t>сентябр</w:t>
            </w:r>
            <w:r w:rsidR="008D3CA7">
              <w:rPr>
                <w:rFonts w:ascii="Times New Roman" w:eastAsia="Times New Roman" w:hAnsi="Times New Roman" w:cs="Times New Roman"/>
                <w:b/>
                <w:sz w:val="28"/>
                <w:szCs w:val="28"/>
                <w:lang w:eastAsia="ar-SA"/>
              </w:rPr>
              <w:t>я</w:t>
            </w:r>
            <w:r w:rsidR="00A636D7" w:rsidRPr="008D3CA7">
              <w:rPr>
                <w:rFonts w:ascii="Times New Roman" w:eastAsia="Times New Roman" w:hAnsi="Times New Roman" w:cs="Times New Roman"/>
                <w:b/>
                <w:sz w:val="28"/>
                <w:szCs w:val="28"/>
                <w:lang w:eastAsia="ar-SA"/>
              </w:rPr>
              <w:t xml:space="preserve"> 202</w:t>
            </w:r>
            <w:r w:rsidR="00810B3D" w:rsidRPr="008D3CA7">
              <w:rPr>
                <w:rFonts w:ascii="Times New Roman" w:eastAsia="Times New Roman" w:hAnsi="Times New Roman" w:cs="Times New Roman"/>
                <w:b/>
                <w:sz w:val="28"/>
                <w:szCs w:val="28"/>
                <w:lang w:eastAsia="ar-SA"/>
              </w:rPr>
              <w:t>4</w:t>
            </w:r>
            <w:r w:rsidR="00A636D7" w:rsidRPr="008D3CA7">
              <w:rPr>
                <w:rFonts w:ascii="Times New Roman" w:eastAsia="Times New Roman" w:hAnsi="Times New Roman" w:cs="Times New Roman"/>
                <w:b/>
                <w:sz w:val="28"/>
                <w:szCs w:val="28"/>
                <w:lang w:eastAsia="ar-SA"/>
              </w:rPr>
              <w:t xml:space="preserve"> г.</w:t>
            </w:r>
          </w:p>
        </w:tc>
      </w:tr>
    </w:tbl>
    <w:p w14:paraId="60EB44FD" w14:textId="77777777" w:rsidR="004D7A85" w:rsidRPr="002C2506" w:rsidRDefault="004D7A85" w:rsidP="004D7A85">
      <w:pPr>
        <w:spacing w:after="0" w:line="240" w:lineRule="auto"/>
        <w:outlineLvl w:val="1"/>
        <w:rPr>
          <w:rFonts w:ascii="Times New Roman" w:eastAsia="Times New Roman" w:hAnsi="Times New Roman" w:cs="Times New Roman"/>
          <w:b/>
          <w:bCs/>
          <w:kern w:val="36"/>
          <w:sz w:val="32"/>
          <w:szCs w:val="32"/>
        </w:rPr>
      </w:pPr>
    </w:p>
    <w:p w14:paraId="3CC276C7" w14:textId="77777777" w:rsidR="004D7A85" w:rsidRPr="002C2506"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2C2506">
        <w:rPr>
          <w:rFonts w:ascii="Times New Roman" w:eastAsia="Times New Roman" w:hAnsi="Times New Roman" w:cs="Times New Roman"/>
          <w:b/>
          <w:bCs/>
          <w:kern w:val="36"/>
          <w:sz w:val="32"/>
          <w:szCs w:val="32"/>
        </w:rPr>
        <w:t>Извещение</w:t>
      </w:r>
    </w:p>
    <w:p w14:paraId="0B53741B" w14:textId="77777777" w:rsidR="004D7A85" w:rsidRPr="002C2506"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2C2506">
        <w:rPr>
          <w:rFonts w:ascii="Times New Roman" w:eastAsia="Times New Roman" w:hAnsi="Times New Roman" w:cs="Times New Roman"/>
          <w:b/>
          <w:bCs/>
          <w:kern w:val="36"/>
          <w:sz w:val="32"/>
          <w:szCs w:val="32"/>
        </w:rPr>
        <w:t>о проведении запроса котировок в электронной форме</w:t>
      </w:r>
    </w:p>
    <w:p w14:paraId="1B99F20C" w14:textId="77777777" w:rsidR="004D7A85" w:rsidRPr="002C2506"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374"/>
        <w:gridCol w:w="3714"/>
        <w:gridCol w:w="283"/>
        <w:gridCol w:w="142"/>
        <w:gridCol w:w="851"/>
        <w:gridCol w:w="1984"/>
      </w:tblGrid>
      <w:tr w:rsidR="00BA76CD" w:rsidRPr="002C2506" w14:paraId="53497319" w14:textId="77777777" w:rsidTr="003133CE">
        <w:tc>
          <w:tcPr>
            <w:tcW w:w="709" w:type="dxa"/>
          </w:tcPr>
          <w:p w14:paraId="7BE77FB6" w14:textId="77777777" w:rsidR="004D7A85" w:rsidRPr="002C2506" w:rsidRDefault="004D7A85" w:rsidP="004D7A85">
            <w:pPr>
              <w:snapToGrid w:val="0"/>
              <w:spacing w:after="0" w:line="240" w:lineRule="auto"/>
              <w:rPr>
                <w:rFonts w:ascii="Times New Roman" w:eastAsia="Times New Roman" w:hAnsi="Times New Roman" w:cs="Times New Roman"/>
                <w:b/>
                <w:caps/>
                <w:sz w:val="24"/>
                <w:szCs w:val="24"/>
              </w:rPr>
            </w:pPr>
            <w:r w:rsidRPr="002C2506">
              <w:rPr>
                <w:rFonts w:ascii="Times New Roman" w:eastAsia="Times New Roman" w:hAnsi="Times New Roman" w:cs="Times New Roman"/>
                <w:b/>
                <w:caps/>
                <w:sz w:val="24"/>
                <w:szCs w:val="24"/>
              </w:rPr>
              <w:t>№ П/П</w:t>
            </w:r>
          </w:p>
        </w:tc>
        <w:tc>
          <w:tcPr>
            <w:tcW w:w="3374" w:type="dxa"/>
          </w:tcPr>
          <w:p w14:paraId="7B1B62A6" w14:textId="77777777" w:rsidR="004D7A85" w:rsidRPr="002C2506" w:rsidRDefault="004D7A85" w:rsidP="004D7A85">
            <w:pPr>
              <w:snapToGrid w:val="0"/>
              <w:spacing w:after="0" w:line="240" w:lineRule="auto"/>
              <w:jc w:val="center"/>
              <w:rPr>
                <w:rFonts w:ascii="Times New Roman" w:eastAsia="Times New Roman" w:hAnsi="Times New Roman" w:cs="Times New Roman"/>
                <w:b/>
                <w:caps/>
                <w:sz w:val="24"/>
                <w:szCs w:val="24"/>
              </w:rPr>
            </w:pPr>
          </w:p>
          <w:p w14:paraId="64A46C1E" w14:textId="77777777" w:rsidR="004D7A85" w:rsidRPr="002C2506" w:rsidRDefault="004D7A85" w:rsidP="004D7A85">
            <w:pPr>
              <w:spacing w:after="0" w:line="240" w:lineRule="auto"/>
              <w:jc w:val="center"/>
              <w:rPr>
                <w:rFonts w:ascii="Times New Roman" w:eastAsia="Times New Roman" w:hAnsi="Times New Roman" w:cs="Times New Roman"/>
                <w:b/>
                <w:caps/>
                <w:sz w:val="24"/>
                <w:szCs w:val="24"/>
              </w:rPr>
            </w:pPr>
            <w:r w:rsidRPr="002C2506">
              <w:rPr>
                <w:rFonts w:ascii="Times New Roman" w:eastAsia="Times New Roman" w:hAnsi="Times New Roman" w:cs="Times New Roman"/>
                <w:b/>
                <w:caps/>
                <w:sz w:val="24"/>
                <w:szCs w:val="24"/>
              </w:rPr>
              <w:t>нАИМЕНОВАНИЕ П/П</w:t>
            </w:r>
          </w:p>
        </w:tc>
        <w:tc>
          <w:tcPr>
            <w:tcW w:w="6974" w:type="dxa"/>
            <w:gridSpan w:val="5"/>
          </w:tcPr>
          <w:p w14:paraId="12D4B7CF" w14:textId="77777777" w:rsidR="004D7A85" w:rsidRPr="002C2506" w:rsidRDefault="004D7A85" w:rsidP="004D7A85">
            <w:pPr>
              <w:snapToGrid w:val="0"/>
              <w:spacing w:after="0" w:line="240" w:lineRule="auto"/>
              <w:jc w:val="center"/>
              <w:rPr>
                <w:rFonts w:ascii="Times New Roman" w:eastAsia="Times New Roman" w:hAnsi="Times New Roman" w:cs="Times New Roman"/>
                <w:b/>
                <w:caps/>
                <w:sz w:val="24"/>
                <w:szCs w:val="24"/>
              </w:rPr>
            </w:pPr>
          </w:p>
          <w:p w14:paraId="059C2BD0" w14:textId="77777777" w:rsidR="004D7A85" w:rsidRPr="002C2506" w:rsidRDefault="004D7A85" w:rsidP="004D7A85">
            <w:pPr>
              <w:spacing w:after="0" w:line="240" w:lineRule="auto"/>
              <w:jc w:val="center"/>
              <w:rPr>
                <w:rFonts w:ascii="Times New Roman" w:eastAsia="Times New Roman" w:hAnsi="Times New Roman" w:cs="Times New Roman"/>
                <w:b/>
                <w:caps/>
                <w:sz w:val="24"/>
                <w:szCs w:val="24"/>
              </w:rPr>
            </w:pPr>
            <w:r w:rsidRPr="002C2506">
              <w:rPr>
                <w:rFonts w:ascii="Times New Roman" w:eastAsia="Times New Roman" w:hAnsi="Times New Roman" w:cs="Times New Roman"/>
                <w:b/>
                <w:caps/>
                <w:sz w:val="24"/>
                <w:szCs w:val="24"/>
              </w:rPr>
              <w:t>сОДЕРЖАНИЕ</w:t>
            </w:r>
          </w:p>
        </w:tc>
      </w:tr>
      <w:tr w:rsidR="00BA76CD" w:rsidRPr="002C2506" w14:paraId="741A6A3A" w14:textId="77777777" w:rsidTr="003133CE">
        <w:tc>
          <w:tcPr>
            <w:tcW w:w="709" w:type="dxa"/>
          </w:tcPr>
          <w:p w14:paraId="43D16A30" w14:textId="77777777" w:rsidR="004D7A85" w:rsidRPr="002C2506"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C2506">
              <w:rPr>
                <w:rFonts w:ascii="Times New Roman" w:eastAsia="Times New Roman" w:hAnsi="Times New Roman" w:cs="Times New Roman"/>
                <w:bCs/>
                <w:sz w:val="24"/>
                <w:szCs w:val="24"/>
              </w:rPr>
              <w:t>1</w:t>
            </w:r>
          </w:p>
        </w:tc>
        <w:tc>
          <w:tcPr>
            <w:tcW w:w="3374" w:type="dxa"/>
          </w:tcPr>
          <w:p w14:paraId="53E380B0" w14:textId="77777777" w:rsidR="004D7A85" w:rsidRPr="002C2506"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C2506">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74" w:type="dxa"/>
            <w:gridSpan w:val="5"/>
          </w:tcPr>
          <w:p w14:paraId="59CCC431" w14:textId="762F8804" w:rsidR="00D45C52" w:rsidRPr="006E35CF" w:rsidRDefault="0021078C" w:rsidP="00F75A4D">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6E35CF">
              <w:rPr>
                <w:rFonts w:ascii="Times New Roman" w:eastAsia="Times New Roman" w:hAnsi="Times New Roman" w:cs="Times New Roman"/>
                <w:sz w:val="24"/>
                <w:szCs w:val="24"/>
              </w:rPr>
              <w:t xml:space="preserve">Заказчик: </w:t>
            </w:r>
            <w:r w:rsidR="0042022A" w:rsidRPr="006E35CF">
              <w:rPr>
                <w:rFonts w:ascii="Times New Roman" w:hAnsi="Times New Roman" w:cs="Times New Roman"/>
                <w:sz w:val="24"/>
                <w:szCs w:val="24"/>
                <w:shd w:val="clear" w:color="auto" w:fill="FFFFFF"/>
              </w:rPr>
              <w:t>Муниципальное автономное дошкольное образовательное учреждение детский сад № 170</w:t>
            </w:r>
            <w:r w:rsidR="006C3D61" w:rsidRPr="006E35CF">
              <w:rPr>
                <w:rFonts w:ascii="Times New Roman" w:eastAsia="Arial" w:hAnsi="Times New Roman" w:cs="Times New Roman"/>
                <w:sz w:val="24"/>
                <w:szCs w:val="24"/>
                <w:lang w:eastAsia="ar-SA"/>
              </w:rPr>
              <w:t xml:space="preserve"> (сокращенное наименование - </w:t>
            </w:r>
            <w:r w:rsidR="005B178F" w:rsidRPr="006E35CF">
              <w:rPr>
                <w:rFonts w:ascii="Times New Roman" w:hAnsi="Times New Roman" w:cs="Times New Roman"/>
                <w:sz w:val="24"/>
                <w:szCs w:val="24"/>
                <w:shd w:val="clear" w:color="auto" w:fill="FFFFFF"/>
              </w:rPr>
              <w:t>М</w:t>
            </w:r>
            <w:r w:rsidR="0042022A" w:rsidRPr="006E35CF">
              <w:rPr>
                <w:rFonts w:ascii="Times New Roman" w:hAnsi="Times New Roman" w:cs="Times New Roman"/>
                <w:sz w:val="24"/>
                <w:szCs w:val="24"/>
                <w:shd w:val="clear" w:color="auto" w:fill="FFFFFF"/>
              </w:rPr>
              <w:t xml:space="preserve">АДОУ </w:t>
            </w:r>
            <w:r w:rsidR="005B178F" w:rsidRPr="006E35CF">
              <w:rPr>
                <w:rFonts w:ascii="Times New Roman" w:hAnsi="Times New Roman" w:cs="Times New Roman"/>
                <w:sz w:val="24"/>
                <w:szCs w:val="24"/>
                <w:shd w:val="clear" w:color="auto" w:fill="FFFFFF"/>
              </w:rPr>
              <w:t>детский сад №</w:t>
            </w:r>
            <w:r w:rsidR="0042022A" w:rsidRPr="006E35CF">
              <w:rPr>
                <w:rFonts w:ascii="Times New Roman" w:hAnsi="Times New Roman" w:cs="Times New Roman"/>
                <w:sz w:val="24"/>
                <w:szCs w:val="24"/>
                <w:shd w:val="clear" w:color="auto" w:fill="FFFFFF"/>
              </w:rPr>
              <w:t xml:space="preserve"> </w:t>
            </w:r>
            <w:r w:rsidR="005B178F" w:rsidRPr="006E35CF">
              <w:rPr>
                <w:rFonts w:ascii="Times New Roman" w:hAnsi="Times New Roman" w:cs="Times New Roman"/>
                <w:sz w:val="24"/>
                <w:szCs w:val="24"/>
                <w:shd w:val="clear" w:color="auto" w:fill="FFFFFF"/>
              </w:rPr>
              <w:t>1</w:t>
            </w:r>
            <w:r w:rsidR="0042022A" w:rsidRPr="006E35CF">
              <w:rPr>
                <w:rFonts w:ascii="Times New Roman" w:hAnsi="Times New Roman" w:cs="Times New Roman"/>
                <w:sz w:val="24"/>
                <w:szCs w:val="24"/>
                <w:shd w:val="clear" w:color="auto" w:fill="FFFFFF"/>
              </w:rPr>
              <w:t>70</w:t>
            </w:r>
            <w:r w:rsidR="006C3D61" w:rsidRPr="006E35CF">
              <w:rPr>
                <w:rFonts w:ascii="Times New Roman" w:eastAsia="Arial" w:hAnsi="Times New Roman" w:cs="Times New Roman"/>
                <w:sz w:val="24"/>
                <w:szCs w:val="24"/>
                <w:lang w:eastAsia="ar-SA"/>
              </w:rPr>
              <w:t>)</w:t>
            </w:r>
          </w:p>
          <w:p w14:paraId="2E0D51CA" w14:textId="5981BDB2" w:rsidR="004B34B0" w:rsidRPr="006E35CF" w:rsidRDefault="004B34B0" w:rsidP="00F75A4D">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6E35CF">
              <w:rPr>
                <w:rFonts w:ascii="Times New Roman" w:eastAsia="Times New Roman" w:hAnsi="Times New Roman" w:cs="Times New Roman"/>
                <w:sz w:val="24"/>
                <w:szCs w:val="24"/>
                <w:lang w:eastAsia="ar-SA"/>
              </w:rPr>
              <w:t xml:space="preserve">Место нахождения/ Почтовый адрес: Российская федерация, </w:t>
            </w:r>
            <w:r w:rsidR="0042022A" w:rsidRPr="006E35CF">
              <w:rPr>
                <w:rFonts w:ascii="Times New Roman" w:hAnsi="Times New Roman" w:cs="Times New Roman"/>
                <w:sz w:val="24"/>
                <w:szCs w:val="24"/>
                <w:shd w:val="clear" w:color="auto" w:fill="FFFFFF"/>
              </w:rPr>
              <w:t>6200</w:t>
            </w:r>
            <w:r w:rsidR="00D34E0B" w:rsidRPr="006E35CF">
              <w:rPr>
                <w:rFonts w:ascii="Times New Roman" w:hAnsi="Times New Roman" w:cs="Times New Roman"/>
                <w:sz w:val="24"/>
                <w:szCs w:val="24"/>
                <w:shd w:val="clear" w:color="auto" w:fill="FFFFFF"/>
              </w:rPr>
              <w:t>17</w:t>
            </w:r>
            <w:r w:rsidR="0042022A" w:rsidRPr="006E35CF">
              <w:rPr>
                <w:rFonts w:ascii="Times New Roman" w:hAnsi="Times New Roman" w:cs="Times New Roman"/>
                <w:sz w:val="24"/>
                <w:szCs w:val="24"/>
                <w:shd w:val="clear" w:color="auto" w:fill="FFFFFF"/>
              </w:rPr>
              <w:t>, Свердловская область, г</w:t>
            </w:r>
            <w:r w:rsidR="00D34E0B" w:rsidRPr="006E35CF">
              <w:rPr>
                <w:rFonts w:ascii="Times New Roman" w:hAnsi="Times New Roman" w:cs="Times New Roman"/>
                <w:sz w:val="24"/>
                <w:szCs w:val="24"/>
                <w:shd w:val="clear" w:color="auto" w:fill="FFFFFF"/>
              </w:rPr>
              <w:t xml:space="preserve">. </w:t>
            </w:r>
            <w:r w:rsidR="0042022A" w:rsidRPr="006E35CF">
              <w:rPr>
                <w:rFonts w:ascii="Times New Roman" w:hAnsi="Times New Roman" w:cs="Times New Roman"/>
                <w:sz w:val="24"/>
                <w:szCs w:val="24"/>
                <w:shd w:val="clear" w:color="auto" w:fill="FFFFFF"/>
              </w:rPr>
              <w:t>Екатеринбург,</w:t>
            </w:r>
            <w:r w:rsidR="00D34E0B" w:rsidRPr="006E35CF">
              <w:rPr>
                <w:rFonts w:ascii="Times New Roman" w:hAnsi="Times New Roman" w:cs="Times New Roman"/>
                <w:sz w:val="24"/>
                <w:szCs w:val="24"/>
                <w:shd w:val="clear" w:color="auto" w:fill="FFFFFF"/>
              </w:rPr>
              <w:t xml:space="preserve"> </w:t>
            </w:r>
            <w:r w:rsidR="0042022A" w:rsidRPr="006E35CF">
              <w:rPr>
                <w:rFonts w:ascii="Times New Roman" w:hAnsi="Times New Roman" w:cs="Times New Roman"/>
                <w:sz w:val="24"/>
                <w:szCs w:val="24"/>
                <w:shd w:val="clear" w:color="auto" w:fill="FFFFFF"/>
              </w:rPr>
              <w:t>ул</w:t>
            </w:r>
            <w:r w:rsidR="00D34E0B" w:rsidRPr="006E35CF">
              <w:rPr>
                <w:rFonts w:ascii="Times New Roman" w:hAnsi="Times New Roman" w:cs="Times New Roman"/>
                <w:sz w:val="24"/>
                <w:szCs w:val="24"/>
                <w:shd w:val="clear" w:color="auto" w:fill="FFFFFF"/>
              </w:rPr>
              <w:t>.</w:t>
            </w:r>
            <w:r w:rsidR="0042022A" w:rsidRPr="006E35CF">
              <w:rPr>
                <w:rFonts w:ascii="Times New Roman" w:hAnsi="Times New Roman" w:cs="Times New Roman"/>
                <w:sz w:val="24"/>
                <w:szCs w:val="24"/>
                <w:shd w:val="clear" w:color="auto" w:fill="FFFFFF"/>
              </w:rPr>
              <w:t xml:space="preserve"> </w:t>
            </w:r>
            <w:proofErr w:type="gramStart"/>
            <w:r w:rsidR="0042022A" w:rsidRPr="006E35CF">
              <w:rPr>
                <w:rFonts w:ascii="Times New Roman" w:hAnsi="Times New Roman" w:cs="Times New Roman"/>
                <w:sz w:val="24"/>
                <w:szCs w:val="24"/>
                <w:shd w:val="clear" w:color="auto" w:fill="FFFFFF"/>
              </w:rPr>
              <w:t>Краснофлотцев,  16</w:t>
            </w:r>
            <w:proofErr w:type="gramEnd"/>
          </w:p>
          <w:p w14:paraId="2C6467E5" w14:textId="2548A415" w:rsidR="00F75A4D" w:rsidRPr="006E35CF" w:rsidRDefault="004B34B0" w:rsidP="00F75A4D">
            <w:pPr>
              <w:spacing w:after="0" w:line="240" w:lineRule="auto"/>
              <w:rPr>
                <w:rFonts w:ascii="Times New Roman" w:hAnsi="Times New Roman" w:cs="Times New Roman"/>
                <w:sz w:val="24"/>
                <w:szCs w:val="24"/>
              </w:rPr>
            </w:pPr>
            <w:r w:rsidRPr="006E35CF">
              <w:rPr>
                <w:rFonts w:ascii="Times New Roman" w:eastAsia="Times New Roman" w:hAnsi="Times New Roman" w:cs="Times New Roman"/>
                <w:sz w:val="24"/>
                <w:szCs w:val="24"/>
                <w:lang w:eastAsia="ar-SA"/>
              </w:rPr>
              <w:t xml:space="preserve">Контактный телефон: </w:t>
            </w:r>
            <w:r w:rsidR="008D3CA7" w:rsidRPr="006E35CF">
              <w:rPr>
                <w:rFonts w:ascii="Times New Roman" w:hAnsi="Times New Roman" w:cs="Times New Roman"/>
                <w:sz w:val="24"/>
                <w:szCs w:val="24"/>
              </w:rPr>
              <w:t>8</w:t>
            </w:r>
            <w:r w:rsidR="005B178F" w:rsidRPr="006E35CF">
              <w:rPr>
                <w:rFonts w:ascii="Times New Roman" w:hAnsi="Times New Roman" w:cs="Times New Roman"/>
                <w:sz w:val="24"/>
                <w:szCs w:val="24"/>
              </w:rPr>
              <w:t xml:space="preserve"> </w:t>
            </w:r>
            <w:r w:rsidR="0042022A" w:rsidRPr="006E35CF">
              <w:rPr>
                <w:rFonts w:ascii="Arial" w:hAnsi="Arial" w:cs="Arial"/>
                <w:sz w:val="21"/>
                <w:szCs w:val="21"/>
                <w:shd w:val="clear" w:color="auto" w:fill="FFFFFF"/>
              </w:rPr>
              <w:t>(343) 300-28-77</w:t>
            </w:r>
          </w:p>
          <w:p w14:paraId="49FA96A4" w14:textId="05793CDF" w:rsidR="004B34B0" w:rsidRPr="006E35CF" w:rsidRDefault="004B34B0" w:rsidP="00F75A4D">
            <w:pPr>
              <w:spacing w:after="0" w:line="240" w:lineRule="auto"/>
              <w:jc w:val="both"/>
              <w:rPr>
                <w:rFonts w:ascii="Times New Roman" w:eastAsia="Times New Roman" w:hAnsi="Times New Roman" w:cs="Times New Roman"/>
                <w:sz w:val="24"/>
                <w:szCs w:val="24"/>
                <w:lang w:eastAsia="ar-SA"/>
              </w:rPr>
            </w:pPr>
            <w:r w:rsidRPr="006E35CF">
              <w:rPr>
                <w:rFonts w:ascii="Times New Roman" w:eastAsia="Times New Roman" w:hAnsi="Times New Roman" w:cs="Times New Roman"/>
                <w:sz w:val="24"/>
                <w:szCs w:val="24"/>
                <w:lang w:eastAsia="ar-SA"/>
              </w:rPr>
              <w:t xml:space="preserve">Адрес электронной почты: </w:t>
            </w:r>
            <w:proofErr w:type="spellStart"/>
            <w:r w:rsidR="00F75A4D" w:rsidRPr="006E35CF">
              <w:rPr>
                <w:rFonts w:ascii="Times New Roman" w:hAnsi="Times New Roman" w:cs="Times New Roman"/>
                <w:sz w:val="24"/>
                <w:szCs w:val="24"/>
                <w:lang w:val="en-US"/>
              </w:rPr>
              <w:t>mdou</w:t>
            </w:r>
            <w:proofErr w:type="spellEnd"/>
            <w:r w:rsidR="00F75A4D" w:rsidRPr="006E35CF">
              <w:rPr>
                <w:rFonts w:ascii="Times New Roman" w:hAnsi="Times New Roman" w:cs="Times New Roman"/>
                <w:sz w:val="24"/>
                <w:szCs w:val="24"/>
              </w:rPr>
              <w:t>170@</w:t>
            </w:r>
            <w:proofErr w:type="spellStart"/>
            <w:r w:rsidR="00F75A4D" w:rsidRPr="006E35CF">
              <w:rPr>
                <w:rFonts w:ascii="Times New Roman" w:hAnsi="Times New Roman" w:cs="Times New Roman"/>
                <w:sz w:val="24"/>
                <w:szCs w:val="24"/>
                <w:lang w:val="en-US"/>
              </w:rPr>
              <w:t>eduekb</w:t>
            </w:r>
            <w:proofErr w:type="spellEnd"/>
            <w:r w:rsidR="00F75A4D" w:rsidRPr="006E35CF">
              <w:rPr>
                <w:rFonts w:ascii="Times New Roman" w:hAnsi="Times New Roman" w:cs="Times New Roman"/>
                <w:sz w:val="24"/>
                <w:szCs w:val="24"/>
              </w:rPr>
              <w:t>.</w:t>
            </w:r>
            <w:proofErr w:type="spellStart"/>
            <w:r w:rsidR="00F75A4D" w:rsidRPr="006E35CF">
              <w:rPr>
                <w:rFonts w:ascii="Times New Roman" w:hAnsi="Times New Roman" w:cs="Times New Roman"/>
                <w:sz w:val="24"/>
                <w:szCs w:val="24"/>
                <w:lang w:val="en-US"/>
              </w:rPr>
              <w:t>ru</w:t>
            </w:r>
            <w:proofErr w:type="spellEnd"/>
          </w:p>
          <w:p w14:paraId="2CEBFB74" w14:textId="2E2B1BAB" w:rsidR="0021078C" w:rsidRPr="006E35CF" w:rsidRDefault="004B34B0" w:rsidP="00F75A4D">
            <w:pPr>
              <w:widowControl w:val="0"/>
              <w:suppressAutoHyphens/>
              <w:spacing w:after="0" w:line="240" w:lineRule="auto"/>
              <w:textAlignment w:val="baseline"/>
              <w:rPr>
                <w:rFonts w:ascii="Times New Roman" w:eastAsia="Times New Roman" w:hAnsi="Times New Roman" w:cs="Times New Roman"/>
                <w:sz w:val="24"/>
                <w:szCs w:val="24"/>
                <w:highlight w:val="yellow"/>
                <w:lang w:eastAsia="ar-SA"/>
              </w:rPr>
            </w:pPr>
            <w:r w:rsidRPr="006E35CF">
              <w:rPr>
                <w:rFonts w:ascii="Times New Roman" w:eastAsia="Times New Roman" w:hAnsi="Times New Roman" w:cs="Times New Roman"/>
                <w:sz w:val="24"/>
                <w:szCs w:val="24"/>
                <w:lang w:eastAsia="ar-SA"/>
              </w:rPr>
              <w:t xml:space="preserve">Контактное лицо – </w:t>
            </w:r>
            <w:r w:rsidR="00F75A4D" w:rsidRPr="006E35CF">
              <w:rPr>
                <w:rFonts w:ascii="Times New Roman" w:hAnsi="Times New Roman" w:cs="Times New Roman"/>
                <w:sz w:val="24"/>
                <w:szCs w:val="24"/>
                <w:shd w:val="clear" w:color="auto" w:fill="FFFFFF"/>
              </w:rPr>
              <w:t>Кудрина Надежда Михайловна</w:t>
            </w:r>
          </w:p>
        </w:tc>
      </w:tr>
      <w:tr w:rsidR="00BA76CD" w:rsidRPr="002C2506" w14:paraId="5DFCB64F" w14:textId="77777777" w:rsidTr="003133CE">
        <w:trPr>
          <w:trHeight w:val="500"/>
        </w:trPr>
        <w:tc>
          <w:tcPr>
            <w:tcW w:w="709" w:type="dxa"/>
          </w:tcPr>
          <w:p w14:paraId="346A3226" w14:textId="77777777" w:rsidR="00C12149" w:rsidRPr="002C2506"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C2506">
              <w:rPr>
                <w:rFonts w:ascii="Times New Roman" w:eastAsia="Times New Roman" w:hAnsi="Times New Roman" w:cs="Times New Roman"/>
                <w:bCs/>
                <w:sz w:val="24"/>
                <w:szCs w:val="24"/>
              </w:rPr>
              <w:t>2</w:t>
            </w:r>
          </w:p>
        </w:tc>
        <w:tc>
          <w:tcPr>
            <w:tcW w:w="3374" w:type="dxa"/>
          </w:tcPr>
          <w:p w14:paraId="6912B80A" w14:textId="77777777" w:rsidR="00C12149" w:rsidRPr="002C2506"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C2506">
              <w:rPr>
                <w:rFonts w:ascii="Times New Roman" w:eastAsia="Times New Roman" w:hAnsi="Times New Roman" w:cs="Times New Roman"/>
                <w:bCs/>
                <w:sz w:val="24"/>
                <w:szCs w:val="24"/>
              </w:rPr>
              <w:t>Правовой статус процедуры закупки</w:t>
            </w:r>
          </w:p>
        </w:tc>
        <w:tc>
          <w:tcPr>
            <w:tcW w:w="6974" w:type="dxa"/>
            <w:gridSpan w:val="5"/>
          </w:tcPr>
          <w:p w14:paraId="38893868" w14:textId="77777777" w:rsidR="0042022A" w:rsidRPr="0042022A" w:rsidRDefault="00C12149" w:rsidP="00C12149">
            <w:pPr>
              <w:spacing w:after="0" w:line="240" w:lineRule="auto"/>
              <w:jc w:val="both"/>
              <w:rPr>
                <w:rFonts w:ascii="Times New Roman" w:hAnsi="Times New Roman" w:cs="Times New Roman"/>
                <w:sz w:val="24"/>
                <w:szCs w:val="24"/>
              </w:rPr>
            </w:pPr>
            <w:r w:rsidRPr="002C2506">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w:t>
            </w:r>
            <w:r w:rsidRPr="0042022A">
              <w:rPr>
                <w:rFonts w:ascii="Times New Roman" w:eastAsia="Times New Roman" w:hAnsi="Times New Roman" w:cs="Times New Roman"/>
                <w:sz w:val="24"/>
                <w:szCs w:val="24"/>
                <w:lang w:eastAsia="ar-SA"/>
              </w:rPr>
              <w:t xml:space="preserve">Федерации, а также принятым в соответствии с ними и утвержденным Положением о закупке товаров работ, услуг </w:t>
            </w:r>
            <w:r w:rsidR="0042022A" w:rsidRPr="00D34E0B">
              <w:rPr>
                <w:rFonts w:ascii="Times New Roman" w:hAnsi="Times New Roman" w:cs="Times New Roman"/>
                <w:sz w:val="24"/>
                <w:szCs w:val="24"/>
              </w:rPr>
              <w:t>МАДОУ детского сада № 170</w:t>
            </w:r>
          </w:p>
          <w:p w14:paraId="2D8838ED" w14:textId="27E93454" w:rsidR="00C12149" w:rsidRPr="002C2506" w:rsidRDefault="00C12149" w:rsidP="00C12149">
            <w:pPr>
              <w:spacing w:after="0" w:line="240" w:lineRule="auto"/>
              <w:jc w:val="both"/>
              <w:rPr>
                <w:rFonts w:ascii="Times New Roman" w:eastAsia="Times New Roman" w:hAnsi="Times New Roman" w:cs="Times New Roman"/>
                <w:sz w:val="24"/>
                <w:szCs w:val="24"/>
              </w:rPr>
            </w:pPr>
            <w:r w:rsidRPr="004B10FA">
              <w:rPr>
                <w:rFonts w:ascii="Times New Roman" w:eastAsia="Times New Roman" w:hAnsi="Times New Roman" w:cs="Times New Roman"/>
                <w:sz w:val="24"/>
                <w:szCs w:val="24"/>
                <w:lang w:eastAsia="ar-SA"/>
              </w:rPr>
              <w:t xml:space="preserve">Во всем, что не урегулировано извещением </w:t>
            </w:r>
            <w:r w:rsidRPr="002C2506">
              <w:rPr>
                <w:rFonts w:ascii="Times New Roman" w:eastAsia="Times New Roman" w:hAnsi="Times New Roman" w:cs="Times New Roman"/>
                <w:sz w:val="24"/>
                <w:szCs w:val="24"/>
                <w:lang w:eastAsia="ar-SA"/>
              </w:rPr>
              <w:t>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BA76CD" w:rsidRPr="002C2506" w14:paraId="5FFC9C7B" w14:textId="77777777" w:rsidTr="003133CE">
        <w:trPr>
          <w:trHeight w:val="500"/>
        </w:trPr>
        <w:tc>
          <w:tcPr>
            <w:tcW w:w="709" w:type="dxa"/>
          </w:tcPr>
          <w:p w14:paraId="42EAE936" w14:textId="77777777" w:rsidR="004D7A85" w:rsidRPr="002C2506" w:rsidRDefault="005C097B"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C2506">
              <w:rPr>
                <w:rFonts w:ascii="Times New Roman" w:eastAsia="Times New Roman" w:hAnsi="Times New Roman" w:cs="Times New Roman"/>
                <w:bCs/>
                <w:sz w:val="24"/>
                <w:szCs w:val="24"/>
              </w:rPr>
              <w:t>3</w:t>
            </w:r>
          </w:p>
        </w:tc>
        <w:tc>
          <w:tcPr>
            <w:tcW w:w="3374" w:type="dxa"/>
          </w:tcPr>
          <w:p w14:paraId="4901A7C4" w14:textId="77777777" w:rsidR="00E47934" w:rsidRPr="002C2506"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C2506">
              <w:rPr>
                <w:rFonts w:ascii="Times New Roman" w:eastAsia="Times New Roman" w:hAnsi="Times New Roman" w:cs="Times New Roman"/>
                <w:bCs/>
                <w:sz w:val="24"/>
                <w:szCs w:val="24"/>
              </w:rPr>
              <w:t>Предмет закупки (договора)</w:t>
            </w:r>
          </w:p>
        </w:tc>
        <w:tc>
          <w:tcPr>
            <w:tcW w:w="6974" w:type="dxa"/>
            <w:gridSpan w:val="5"/>
          </w:tcPr>
          <w:p w14:paraId="5F8DDA4D" w14:textId="6A2B756D" w:rsidR="00E47934" w:rsidRPr="002C2506" w:rsidRDefault="006C3D61" w:rsidP="00A74785">
            <w:pPr>
              <w:spacing w:after="0" w:line="240" w:lineRule="auto"/>
              <w:jc w:val="both"/>
              <w:rPr>
                <w:rFonts w:ascii="Times New Roman" w:eastAsia="Times New Roman" w:hAnsi="Times New Roman" w:cs="Times New Roman"/>
                <w:b/>
                <w:bCs/>
                <w:sz w:val="24"/>
                <w:szCs w:val="24"/>
              </w:rPr>
            </w:pPr>
            <w:r w:rsidRPr="002C2506">
              <w:rPr>
                <w:rFonts w:ascii="Times New Roman" w:hAnsi="Times New Roman" w:cs="Times New Roman"/>
                <w:b/>
                <w:bCs/>
                <w:color w:val="FF0000"/>
              </w:rPr>
              <w:t xml:space="preserve">Поставка </w:t>
            </w:r>
            <w:r w:rsidR="00A74785">
              <w:rPr>
                <w:rFonts w:ascii="Times New Roman" w:hAnsi="Times New Roman" w:cs="Times New Roman"/>
                <w:b/>
                <w:bCs/>
                <w:color w:val="FF0000"/>
              </w:rPr>
              <w:t>молочной продукции</w:t>
            </w:r>
          </w:p>
        </w:tc>
      </w:tr>
      <w:tr w:rsidR="00BA76CD" w:rsidRPr="002C2506" w14:paraId="0DC1ED18" w14:textId="77777777" w:rsidTr="003133CE">
        <w:trPr>
          <w:trHeight w:val="350"/>
        </w:trPr>
        <w:tc>
          <w:tcPr>
            <w:tcW w:w="709" w:type="dxa"/>
          </w:tcPr>
          <w:p w14:paraId="790BF2B9" w14:textId="77777777" w:rsidR="004D7A85" w:rsidRPr="002C2506" w:rsidRDefault="005C097B" w:rsidP="004D7A85">
            <w:pPr>
              <w:tabs>
                <w:tab w:val="left" w:pos="0"/>
              </w:tabs>
              <w:spacing w:after="0" w:line="240" w:lineRule="auto"/>
              <w:jc w:val="center"/>
              <w:rPr>
                <w:rFonts w:ascii="Times New Roman" w:eastAsia="Times New Roman" w:hAnsi="Times New Roman" w:cs="Times New Roman"/>
                <w:sz w:val="24"/>
                <w:szCs w:val="24"/>
              </w:rPr>
            </w:pPr>
            <w:r w:rsidRPr="002C2506">
              <w:rPr>
                <w:rFonts w:ascii="Times New Roman" w:eastAsia="Times New Roman" w:hAnsi="Times New Roman" w:cs="Times New Roman"/>
                <w:sz w:val="24"/>
                <w:szCs w:val="24"/>
              </w:rPr>
              <w:t>4</w:t>
            </w:r>
          </w:p>
        </w:tc>
        <w:tc>
          <w:tcPr>
            <w:tcW w:w="3374" w:type="dxa"/>
          </w:tcPr>
          <w:p w14:paraId="5A6B8D74" w14:textId="77777777" w:rsidR="004D7A85" w:rsidRPr="002C2506" w:rsidRDefault="004D7A85" w:rsidP="004D7A85">
            <w:pPr>
              <w:spacing w:after="0" w:line="240" w:lineRule="auto"/>
              <w:jc w:val="both"/>
              <w:rPr>
                <w:rFonts w:ascii="Times New Roman" w:eastAsia="Times New Roman" w:hAnsi="Times New Roman" w:cs="Times New Roman"/>
                <w:sz w:val="24"/>
                <w:szCs w:val="24"/>
              </w:rPr>
            </w:pPr>
            <w:r w:rsidRPr="002C2506">
              <w:rPr>
                <w:rFonts w:ascii="Times New Roman" w:eastAsia="Times New Roman" w:hAnsi="Times New Roman" w:cs="Times New Roman"/>
                <w:sz w:val="24"/>
                <w:szCs w:val="24"/>
              </w:rPr>
              <w:t>Способ проведения закупки</w:t>
            </w:r>
          </w:p>
        </w:tc>
        <w:tc>
          <w:tcPr>
            <w:tcW w:w="6974" w:type="dxa"/>
            <w:gridSpan w:val="5"/>
          </w:tcPr>
          <w:p w14:paraId="6B1E8ADB" w14:textId="77777777" w:rsidR="004D7A85" w:rsidRPr="002C2506" w:rsidRDefault="004D7A85" w:rsidP="004D7A85">
            <w:pPr>
              <w:spacing w:after="0" w:line="240" w:lineRule="auto"/>
              <w:rPr>
                <w:rFonts w:ascii="Times New Roman" w:eastAsia="Times New Roman" w:hAnsi="Times New Roman" w:cs="Times New Roman"/>
                <w:sz w:val="24"/>
                <w:szCs w:val="24"/>
              </w:rPr>
            </w:pPr>
            <w:r w:rsidRPr="002C2506">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BA76CD" w:rsidRPr="002C2506" w14:paraId="3F4D8676" w14:textId="77777777" w:rsidTr="003133CE">
        <w:trPr>
          <w:trHeight w:val="331"/>
        </w:trPr>
        <w:tc>
          <w:tcPr>
            <w:tcW w:w="709" w:type="dxa"/>
          </w:tcPr>
          <w:p w14:paraId="63B17D2B" w14:textId="77777777" w:rsidR="00922211" w:rsidRPr="002C2506"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C2506">
              <w:rPr>
                <w:rFonts w:ascii="Times New Roman" w:eastAsia="Times New Roman" w:hAnsi="Times New Roman" w:cs="Times New Roman"/>
                <w:bCs/>
                <w:sz w:val="24"/>
                <w:szCs w:val="24"/>
              </w:rPr>
              <w:t>5</w:t>
            </w:r>
          </w:p>
        </w:tc>
        <w:tc>
          <w:tcPr>
            <w:tcW w:w="3374" w:type="dxa"/>
          </w:tcPr>
          <w:p w14:paraId="2B1BD774" w14:textId="77777777" w:rsidR="00922211" w:rsidRPr="002C2506"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C2506">
              <w:rPr>
                <w:rFonts w:ascii="Times New Roman" w:hAnsi="Times New Roman" w:cs="Times New Roman"/>
                <w:sz w:val="24"/>
                <w:szCs w:val="24"/>
              </w:rPr>
              <w:t>Ограничение участия в определении поставщика (исполнителя, подрядчика)</w:t>
            </w:r>
          </w:p>
        </w:tc>
        <w:tc>
          <w:tcPr>
            <w:tcW w:w="6974" w:type="dxa"/>
            <w:gridSpan w:val="5"/>
          </w:tcPr>
          <w:p w14:paraId="66254824" w14:textId="77777777" w:rsidR="00922211" w:rsidRPr="002C2506"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C2506">
              <w:rPr>
                <w:rFonts w:ascii="Times New Roman" w:eastAsia="Times New Roman" w:hAnsi="Times New Roman" w:cs="Times New Roman"/>
                <w:sz w:val="24"/>
                <w:szCs w:val="24"/>
              </w:rPr>
              <w:t>Не установлено</w:t>
            </w:r>
          </w:p>
        </w:tc>
      </w:tr>
      <w:tr w:rsidR="00BA76CD" w:rsidRPr="00BA76CD" w14:paraId="34500FE7" w14:textId="77777777" w:rsidTr="003133CE">
        <w:trPr>
          <w:trHeight w:val="331"/>
        </w:trPr>
        <w:tc>
          <w:tcPr>
            <w:tcW w:w="709" w:type="dxa"/>
          </w:tcPr>
          <w:p w14:paraId="1C2C4099" w14:textId="77777777" w:rsidR="004D7A85" w:rsidRPr="002C2506"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C2506">
              <w:rPr>
                <w:rFonts w:ascii="Times New Roman" w:eastAsia="Times New Roman" w:hAnsi="Times New Roman" w:cs="Times New Roman"/>
                <w:bCs/>
                <w:sz w:val="24"/>
                <w:szCs w:val="24"/>
              </w:rPr>
              <w:t>6</w:t>
            </w:r>
          </w:p>
        </w:tc>
        <w:tc>
          <w:tcPr>
            <w:tcW w:w="3374" w:type="dxa"/>
          </w:tcPr>
          <w:p w14:paraId="68B6FE5A" w14:textId="77777777" w:rsidR="004D7A85" w:rsidRPr="002C2506"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C2506">
              <w:rPr>
                <w:rFonts w:ascii="Times New Roman" w:eastAsia="Times New Roman" w:hAnsi="Times New Roman" w:cs="Times New Roman"/>
                <w:bCs/>
                <w:sz w:val="24"/>
                <w:szCs w:val="24"/>
              </w:rPr>
              <w:t>Источник финансирования</w:t>
            </w:r>
          </w:p>
        </w:tc>
        <w:tc>
          <w:tcPr>
            <w:tcW w:w="6974" w:type="dxa"/>
            <w:gridSpan w:val="5"/>
          </w:tcPr>
          <w:p w14:paraId="4F48BB8E" w14:textId="02E04FFC" w:rsidR="004D7A85" w:rsidRPr="00BA76CD" w:rsidRDefault="00C12149" w:rsidP="005B178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C2506">
              <w:rPr>
                <w:rFonts w:ascii="Times New Roman" w:eastAsia="Times New Roman" w:hAnsi="Times New Roman" w:cs="Times New Roman"/>
                <w:sz w:val="24"/>
                <w:szCs w:val="24"/>
              </w:rPr>
              <w:t xml:space="preserve">Источник финансирования данного договора – </w:t>
            </w:r>
            <w:r w:rsidR="005B178F" w:rsidRPr="006E35CF">
              <w:rPr>
                <w:rFonts w:ascii="Times New Roman" w:eastAsia="Arial" w:hAnsi="Times New Roman" w:cs="Times New Roman"/>
                <w:sz w:val="24"/>
                <w:szCs w:val="24"/>
                <w:lang w:eastAsia="ar-SA"/>
              </w:rPr>
              <w:t>с</w:t>
            </w:r>
            <w:r w:rsidR="006C3D61" w:rsidRPr="006E35CF">
              <w:rPr>
                <w:rFonts w:ascii="Times New Roman" w:eastAsia="Arial" w:hAnsi="Times New Roman" w:cs="Times New Roman"/>
                <w:sz w:val="24"/>
                <w:szCs w:val="24"/>
                <w:lang w:eastAsia="ar-SA"/>
              </w:rPr>
              <w:t>обственные средства</w:t>
            </w:r>
          </w:p>
        </w:tc>
      </w:tr>
      <w:tr w:rsidR="00BA76CD" w:rsidRPr="00BA76CD" w14:paraId="5A0D6ED8" w14:textId="77777777" w:rsidTr="003133CE">
        <w:trPr>
          <w:trHeight w:val="1732"/>
        </w:trPr>
        <w:tc>
          <w:tcPr>
            <w:tcW w:w="709" w:type="dxa"/>
          </w:tcPr>
          <w:p w14:paraId="7E7ED82C" w14:textId="77777777" w:rsidR="004D7A85" w:rsidRPr="00BA76CD"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lastRenderedPageBreak/>
              <w:t>7</w:t>
            </w:r>
          </w:p>
        </w:tc>
        <w:tc>
          <w:tcPr>
            <w:tcW w:w="3374" w:type="dxa"/>
          </w:tcPr>
          <w:p w14:paraId="63380638" w14:textId="77777777" w:rsidR="004D7A85" w:rsidRPr="00BA76CD"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BA76CD">
              <w:rPr>
                <w:rFonts w:ascii="Times New Roman" w:eastAsia="Times New Roman" w:hAnsi="Times New Roman" w:cs="Times New Roman"/>
                <w:sz w:val="24"/>
                <w:szCs w:val="24"/>
                <w:lang w:eastAsia="ar-SA"/>
              </w:rPr>
              <w:t>Размещение информации о закупке</w:t>
            </w:r>
          </w:p>
        </w:tc>
        <w:tc>
          <w:tcPr>
            <w:tcW w:w="6974" w:type="dxa"/>
            <w:gridSpan w:val="5"/>
          </w:tcPr>
          <w:p w14:paraId="77538475" w14:textId="77777777" w:rsidR="004D7A85" w:rsidRPr="00BA76CD" w:rsidRDefault="004D7A85" w:rsidP="004D7A85">
            <w:pPr>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history="1">
              <w:r w:rsidRPr="00440CF5">
                <w:rPr>
                  <w:rFonts w:ascii="Times New Roman" w:eastAsia="Times New Roman" w:hAnsi="Times New Roman" w:cs="Times New Roman"/>
                  <w:color w:val="0000FF"/>
                  <w:sz w:val="24"/>
                  <w:szCs w:val="24"/>
                  <w:u w:val="single"/>
                </w:rPr>
                <w:t>http://www.</w:t>
              </w:r>
              <w:proofErr w:type="spellStart"/>
              <w:r w:rsidRPr="00440CF5">
                <w:rPr>
                  <w:rFonts w:ascii="Times New Roman" w:eastAsia="Times New Roman" w:hAnsi="Times New Roman" w:cs="Times New Roman"/>
                  <w:color w:val="0000FF"/>
                  <w:sz w:val="24"/>
                  <w:szCs w:val="24"/>
                  <w:u w:val="single"/>
                  <w:lang w:val="en-US"/>
                </w:rPr>
                <w:t>zakupki</w:t>
              </w:r>
              <w:proofErr w:type="spellEnd"/>
              <w:r w:rsidRPr="00440CF5">
                <w:rPr>
                  <w:rFonts w:ascii="Times New Roman" w:eastAsia="Times New Roman" w:hAnsi="Times New Roman" w:cs="Times New Roman"/>
                  <w:color w:val="0000FF"/>
                  <w:sz w:val="24"/>
                  <w:szCs w:val="24"/>
                  <w:u w:val="single"/>
                </w:rPr>
                <w:t>.</w:t>
              </w:r>
              <w:proofErr w:type="spellStart"/>
              <w:r w:rsidRPr="00440CF5">
                <w:rPr>
                  <w:rFonts w:ascii="Times New Roman" w:eastAsia="Times New Roman" w:hAnsi="Times New Roman" w:cs="Times New Roman"/>
                  <w:color w:val="0000FF"/>
                  <w:sz w:val="24"/>
                  <w:szCs w:val="24"/>
                  <w:u w:val="single"/>
                  <w:lang w:val="en-US"/>
                </w:rPr>
                <w:t>gov</w:t>
              </w:r>
              <w:proofErr w:type="spellEnd"/>
              <w:r w:rsidRPr="00440CF5">
                <w:rPr>
                  <w:rFonts w:ascii="Times New Roman" w:eastAsia="Times New Roman" w:hAnsi="Times New Roman" w:cs="Times New Roman"/>
                  <w:color w:val="0000FF"/>
                  <w:sz w:val="24"/>
                  <w:szCs w:val="24"/>
                  <w:u w:val="single"/>
                </w:rPr>
                <w:t>.</w:t>
              </w:r>
              <w:proofErr w:type="spellStart"/>
              <w:r w:rsidRPr="00440CF5">
                <w:rPr>
                  <w:rFonts w:ascii="Times New Roman" w:eastAsia="Times New Roman" w:hAnsi="Times New Roman" w:cs="Times New Roman"/>
                  <w:color w:val="0000FF"/>
                  <w:sz w:val="24"/>
                  <w:szCs w:val="24"/>
                  <w:u w:val="single"/>
                </w:rPr>
                <w:t>ru</w:t>
              </w:r>
              <w:proofErr w:type="spellEnd"/>
              <w:r w:rsidRPr="00440CF5">
                <w:rPr>
                  <w:rFonts w:ascii="Times New Roman" w:eastAsia="Times New Roman" w:hAnsi="Times New Roman" w:cs="Times New Roman"/>
                  <w:color w:val="0000FF"/>
                  <w:sz w:val="24"/>
                  <w:szCs w:val="24"/>
                  <w:u w:val="single"/>
                </w:rPr>
                <w:t>/</w:t>
              </w:r>
            </w:hyperlink>
            <w:r w:rsidR="00D550D2" w:rsidRPr="00BA76CD">
              <w:rPr>
                <w:rFonts w:ascii="Times New Roman" w:eastAsia="Times New Roman" w:hAnsi="Times New Roman" w:cs="Times New Roman"/>
                <w:sz w:val="24"/>
                <w:szCs w:val="24"/>
              </w:rPr>
              <w:t xml:space="preserve"> </w:t>
            </w:r>
            <w:r w:rsidR="002239C1" w:rsidRPr="00BA76CD">
              <w:rPr>
                <w:rFonts w:ascii="Times New Roman" w:eastAsia="Times New Roman" w:hAnsi="Times New Roman" w:cs="Times New Roman"/>
                <w:sz w:val="24"/>
                <w:szCs w:val="24"/>
              </w:rPr>
              <w:t xml:space="preserve">и </w:t>
            </w:r>
            <w:r w:rsidR="00D550D2" w:rsidRPr="00BA76CD">
              <w:rPr>
                <w:rFonts w:ascii="Times New Roman" w:eastAsia="Times New Roman" w:hAnsi="Times New Roman" w:cs="Times New Roman"/>
                <w:sz w:val="24"/>
                <w:szCs w:val="24"/>
              </w:rPr>
              <w:t>на сайте электронной торговой площадки</w:t>
            </w:r>
          </w:p>
        </w:tc>
      </w:tr>
      <w:tr w:rsidR="00BA76CD" w:rsidRPr="00BA76CD" w14:paraId="16CEA99F" w14:textId="77777777" w:rsidTr="003133CE">
        <w:trPr>
          <w:trHeight w:val="409"/>
        </w:trPr>
        <w:tc>
          <w:tcPr>
            <w:tcW w:w="709" w:type="dxa"/>
          </w:tcPr>
          <w:p w14:paraId="50623580" w14:textId="77777777" w:rsidR="004D7A85" w:rsidRPr="00BA76CD"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8</w:t>
            </w:r>
          </w:p>
        </w:tc>
        <w:tc>
          <w:tcPr>
            <w:tcW w:w="3374" w:type="dxa"/>
          </w:tcPr>
          <w:p w14:paraId="62AB51F4" w14:textId="77777777" w:rsidR="004D7A85" w:rsidRPr="00BA76CD"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BA76CD">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74" w:type="dxa"/>
            <w:gridSpan w:val="5"/>
          </w:tcPr>
          <w:p w14:paraId="6173F167" w14:textId="77777777" w:rsidR="00090B5A" w:rsidRPr="00BA76CD"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BA76CD">
              <w:rPr>
                <w:rFonts w:ascii="Times New Roman" w:eastAsia="Times New Roman" w:hAnsi="Times New Roman" w:cs="Times New Roman"/>
                <w:sz w:val="24"/>
                <w:szCs w:val="24"/>
                <w:lang w:eastAsia="ar-SA"/>
              </w:rPr>
              <w:t xml:space="preserve">Закупка проводится на электронной торговой площадки </w:t>
            </w:r>
          </w:p>
          <w:p w14:paraId="3800EE9C" w14:textId="4E8D96F4" w:rsidR="004D7A85" w:rsidRPr="00BA76CD" w:rsidRDefault="006E3A6B" w:rsidP="00090B5A">
            <w:pPr>
              <w:autoSpaceDE w:val="0"/>
              <w:autoSpaceDN w:val="0"/>
              <w:adjustRightInd w:val="0"/>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lang w:eastAsia="ar-SA"/>
              </w:rPr>
              <w:t xml:space="preserve">ООО </w:t>
            </w:r>
            <w:r w:rsidR="00090B5A" w:rsidRPr="00BA76CD">
              <w:rPr>
                <w:rFonts w:ascii="Times New Roman" w:eastAsia="Times New Roman" w:hAnsi="Times New Roman" w:cs="Times New Roman"/>
                <w:sz w:val="24"/>
                <w:szCs w:val="24"/>
                <w:lang w:eastAsia="ar-SA"/>
              </w:rPr>
              <w:t>«</w:t>
            </w:r>
            <w:r w:rsidRPr="00BA76CD">
              <w:rPr>
                <w:rFonts w:ascii="Times New Roman" w:eastAsia="Times New Roman" w:hAnsi="Times New Roman" w:cs="Times New Roman"/>
                <w:sz w:val="24"/>
                <w:szCs w:val="24"/>
                <w:lang w:eastAsia="ar-SA"/>
              </w:rPr>
              <w:t>РЭСТ</w:t>
            </w:r>
            <w:r w:rsidR="00090B5A" w:rsidRPr="00BA76CD">
              <w:rPr>
                <w:rFonts w:ascii="Times New Roman" w:eastAsia="Times New Roman" w:hAnsi="Times New Roman" w:cs="Times New Roman"/>
                <w:sz w:val="24"/>
                <w:szCs w:val="24"/>
                <w:lang w:eastAsia="ar-SA"/>
              </w:rPr>
              <w:t xml:space="preserve">» по адресу: </w:t>
            </w:r>
            <w:r w:rsidRPr="00440CF5">
              <w:rPr>
                <w:rFonts w:ascii="Times New Roman" w:eastAsia="Times New Roman" w:hAnsi="Times New Roman" w:cs="Times New Roman"/>
                <w:color w:val="0000FF"/>
                <w:sz w:val="24"/>
                <w:szCs w:val="24"/>
                <w:u w:val="single"/>
                <w:lang w:eastAsia="ru-RU"/>
              </w:rPr>
              <w:t>http://</w:t>
            </w:r>
            <w:r w:rsidRPr="00440CF5">
              <w:rPr>
                <w:rFonts w:ascii="Times New Roman" w:eastAsia="Times New Roman" w:hAnsi="Times New Roman" w:cs="Times New Roman"/>
                <w:color w:val="0000FF"/>
                <w:sz w:val="24"/>
                <w:szCs w:val="24"/>
                <w:u w:val="single"/>
                <w:lang w:val="en-US" w:eastAsia="ru-RU"/>
              </w:rPr>
              <w:t>r</w:t>
            </w:r>
            <w:r w:rsidRPr="00440CF5">
              <w:rPr>
                <w:rFonts w:ascii="Times New Roman" w:eastAsia="Times New Roman" w:hAnsi="Times New Roman" w:cs="Times New Roman"/>
                <w:color w:val="0000FF"/>
                <w:sz w:val="24"/>
                <w:szCs w:val="24"/>
                <w:u w:val="single"/>
                <w:lang w:eastAsia="ru-RU"/>
              </w:rPr>
              <w:t>-</w:t>
            </w:r>
            <w:proofErr w:type="spellStart"/>
            <w:r w:rsidRPr="00440CF5">
              <w:rPr>
                <w:rFonts w:ascii="Times New Roman" w:eastAsia="Times New Roman" w:hAnsi="Times New Roman" w:cs="Times New Roman"/>
                <w:color w:val="0000FF"/>
                <w:sz w:val="24"/>
                <w:szCs w:val="24"/>
                <w:u w:val="single"/>
                <w:lang w:val="en-US" w:eastAsia="ru-RU"/>
              </w:rPr>
              <w:t>est</w:t>
            </w:r>
            <w:proofErr w:type="spellEnd"/>
            <w:r w:rsidRPr="00440CF5">
              <w:rPr>
                <w:rFonts w:ascii="Times New Roman" w:eastAsia="Times New Roman" w:hAnsi="Times New Roman" w:cs="Times New Roman"/>
                <w:color w:val="0000FF"/>
                <w:sz w:val="24"/>
                <w:szCs w:val="24"/>
                <w:u w:val="single"/>
                <w:lang w:eastAsia="ru-RU"/>
              </w:rPr>
              <w:t>.</w:t>
            </w:r>
            <w:proofErr w:type="spellStart"/>
            <w:r w:rsidRPr="00440CF5">
              <w:rPr>
                <w:rFonts w:ascii="Times New Roman" w:eastAsia="Times New Roman" w:hAnsi="Times New Roman" w:cs="Times New Roman"/>
                <w:color w:val="0000FF"/>
                <w:sz w:val="24"/>
                <w:szCs w:val="24"/>
                <w:u w:val="single"/>
                <w:lang w:eastAsia="ru-RU"/>
              </w:rPr>
              <w:t>ru</w:t>
            </w:r>
            <w:proofErr w:type="spellEnd"/>
          </w:p>
        </w:tc>
      </w:tr>
      <w:tr w:rsidR="00BA76CD" w:rsidRPr="00BA76CD" w14:paraId="7B9F86E3" w14:textId="77777777" w:rsidTr="003133CE">
        <w:trPr>
          <w:trHeight w:val="409"/>
        </w:trPr>
        <w:tc>
          <w:tcPr>
            <w:tcW w:w="709" w:type="dxa"/>
          </w:tcPr>
          <w:p w14:paraId="114DEF2A" w14:textId="77777777" w:rsidR="00C12149" w:rsidRPr="00BA76CD"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9</w:t>
            </w:r>
          </w:p>
        </w:tc>
        <w:tc>
          <w:tcPr>
            <w:tcW w:w="3374" w:type="dxa"/>
          </w:tcPr>
          <w:p w14:paraId="75DCCCC9" w14:textId="77777777" w:rsidR="00C12149" w:rsidRPr="00BA76CD"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BA76CD">
              <w:rPr>
                <w:rFonts w:ascii="Times New Roman" w:eastAsia="Times New Roman" w:hAnsi="Times New Roman" w:cs="Times New Roman"/>
                <w:sz w:val="24"/>
                <w:szCs w:val="24"/>
                <w:lang w:eastAsia="ar-SA"/>
              </w:rPr>
              <w:t>Порядок предоставления информации о закупке</w:t>
            </w:r>
          </w:p>
        </w:tc>
        <w:tc>
          <w:tcPr>
            <w:tcW w:w="6974" w:type="dxa"/>
            <w:gridSpan w:val="5"/>
          </w:tcPr>
          <w:p w14:paraId="32A93381" w14:textId="77777777" w:rsidR="00C12149" w:rsidRPr="00BA76CD" w:rsidRDefault="00C12149" w:rsidP="00C12149">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BA76CD">
              <w:rPr>
                <w:rFonts w:ascii="Times New Roman" w:eastAsia="Arial" w:hAnsi="Times New Roman" w:cs="Times New Roman"/>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691B9D">
              <w:rPr>
                <w:rFonts w:ascii="Times New Roman" w:eastAsia="Arial" w:hAnsi="Times New Roman" w:cs="Times New Roman"/>
                <w:color w:val="0000FF"/>
                <w:sz w:val="24"/>
                <w:szCs w:val="24"/>
                <w:lang w:eastAsia="ar-SA"/>
              </w:rPr>
              <w:t xml:space="preserve">www.zakupki.gov.ru </w:t>
            </w:r>
            <w:r w:rsidRPr="00BA76CD">
              <w:rPr>
                <w:rFonts w:ascii="Times New Roman" w:eastAsia="Arial" w:hAnsi="Times New Roman" w:cs="Times New Roman"/>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2029B8B4" w14:textId="77777777" w:rsidR="00C12149" w:rsidRPr="00BA76CD" w:rsidRDefault="00A858A3" w:rsidP="00C12149">
            <w:pPr>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lang w:eastAsia="ar-SA"/>
              </w:rPr>
              <w:t xml:space="preserve">На официальном сайте </w:t>
            </w:r>
            <w:r w:rsidR="00C12149" w:rsidRPr="00BA76CD">
              <w:rPr>
                <w:rFonts w:ascii="Times New Roman" w:eastAsia="Times New Roman" w:hAnsi="Times New Roman" w:cs="Times New Roman"/>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BA76CD">
              <w:rPr>
                <w:rFonts w:ascii="Times New Roman" w:eastAsia="Times New Roman" w:hAnsi="Times New Roman" w:cs="Times New Roman"/>
                <w:sz w:val="24"/>
                <w:szCs w:val="24"/>
              </w:rPr>
              <w:t>предоставляется без взимания платы.</w:t>
            </w:r>
          </w:p>
        </w:tc>
      </w:tr>
      <w:tr w:rsidR="00BA76CD" w:rsidRPr="00BA76CD" w14:paraId="48965D34" w14:textId="77777777" w:rsidTr="003133CE">
        <w:trPr>
          <w:trHeight w:val="453"/>
        </w:trPr>
        <w:tc>
          <w:tcPr>
            <w:tcW w:w="709" w:type="dxa"/>
          </w:tcPr>
          <w:p w14:paraId="3206A6D4" w14:textId="77777777" w:rsidR="00C12149" w:rsidRPr="00BA76CD"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10</w:t>
            </w:r>
          </w:p>
        </w:tc>
        <w:tc>
          <w:tcPr>
            <w:tcW w:w="3374" w:type="dxa"/>
          </w:tcPr>
          <w:p w14:paraId="443AF04D" w14:textId="77777777" w:rsidR="00C12149" w:rsidRPr="00BA76CD"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 xml:space="preserve">Описание объекта закупки, количество товара, </w:t>
            </w:r>
            <w:r w:rsidRPr="00BA76CD">
              <w:rPr>
                <w:rFonts w:ascii="Times New Roman" w:eastAsia="Times New Roman" w:hAnsi="Times New Roman" w:cs="Times New Roman"/>
                <w:sz w:val="24"/>
                <w:szCs w:val="24"/>
              </w:rPr>
              <w:t>объема выполняемых работ, оказываемых услуг</w:t>
            </w:r>
          </w:p>
        </w:tc>
        <w:tc>
          <w:tcPr>
            <w:tcW w:w="6974" w:type="dxa"/>
            <w:gridSpan w:val="5"/>
          </w:tcPr>
          <w:p w14:paraId="24219949" w14:textId="77777777" w:rsidR="00C12149" w:rsidRPr="00BA76CD" w:rsidRDefault="00C12149"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BA76CD">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691B9D">
              <w:rPr>
                <w:rFonts w:ascii="Times New Roman" w:eastAsia="Times New Roman" w:hAnsi="Times New Roman" w:cs="Times New Roman"/>
                <w:color w:val="0000FF"/>
                <w:kern w:val="1"/>
                <w:sz w:val="24"/>
                <w:szCs w:val="24"/>
                <w:lang w:eastAsia="zh-CN" w:bidi="hi-IN"/>
              </w:rPr>
              <w:t xml:space="preserve">Приложение № 1 </w:t>
            </w:r>
            <w:r w:rsidRPr="00BA76CD">
              <w:rPr>
                <w:rFonts w:ascii="Times New Roman" w:eastAsia="Times New Roman" w:hAnsi="Times New Roman" w:cs="Times New Roman"/>
                <w:kern w:val="1"/>
                <w:sz w:val="24"/>
                <w:szCs w:val="24"/>
                <w:lang w:eastAsia="zh-CN" w:bidi="hi-IN"/>
              </w:rPr>
              <w:t>к извещению).</w:t>
            </w:r>
          </w:p>
          <w:p w14:paraId="38023ACB" w14:textId="77777777" w:rsidR="00C12149" w:rsidRPr="00BA76CD" w:rsidRDefault="00A858A3"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BA76CD">
              <w:rPr>
                <w:rFonts w:ascii="Times New Roman" w:eastAsia="Times New Roman" w:hAnsi="Times New Roman" w:cs="Times New Roman"/>
                <w:bCs/>
                <w:sz w:val="24"/>
                <w:szCs w:val="24"/>
              </w:rPr>
              <w:t>В случае</w:t>
            </w:r>
            <w:r w:rsidR="008F7E5B" w:rsidRPr="00BA76CD">
              <w:rPr>
                <w:rFonts w:ascii="Times New Roman" w:eastAsia="Times New Roman" w:hAnsi="Times New Roman" w:cs="Times New Roman"/>
                <w:bCs/>
                <w:sz w:val="24"/>
                <w:szCs w:val="24"/>
              </w:rPr>
              <w:t>,</w:t>
            </w:r>
            <w:r w:rsidRPr="00BA76CD">
              <w:rPr>
                <w:rFonts w:ascii="Times New Roman" w:eastAsia="Times New Roman" w:hAnsi="Times New Roman" w:cs="Times New Roman"/>
                <w:bCs/>
                <w:sz w:val="24"/>
                <w:szCs w:val="24"/>
              </w:rPr>
              <w:t xml:space="preserve"> если техническое задание содержит требования или указания в отношении товарных знаков, знаков обслуживания, фирменных наименований, </w:t>
            </w:r>
            <w:r w:rsidRPr="00BA76CD">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691B9D" w:rsidRPr="00BA76CD" w14:paraId="1F2E42D6" w14:textId="77777777" w:rsidTr="003133CE">
        <w:trPr>
          <w:trHeight w:val="704"/>
        </w:trPr>
        <w:tc>
          <w:tcPr>
            <w:tcW w:w="709" w:type="dxa"/>
          </w:tcPr>
          <w:p w14:paraId="4B827D77" w14:textId="77777777" w:rsidR="00691B9D" w:rsidRPr="00BA76CD" w:rsidRDefault="00691B9D" w:rsidP="00691B9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11</w:t>
            </w:r>
          </w:p>
        </w:tc>
        <w:tc>
          <w:tcPr>
            <w:tcW w:w="3374" w:type="dxa"/>
          </w:tcPr>
          <w:p w14:paraId="68141572" w14:textId="77777777" w:rsidR="00691B9D" w:rsidRPr="00BA76CD" w:rsidRDefault="00691B9D" w:rsidP="00691B9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74" w:type="dxa"/>
            <w:gridSpan w:val="5"/>
          </w:tcPr>
          <w:p w14:paraId="6587A0BC" w14:textId="7CF75338" w:rsidR="00691B9D" w:rsidRPr="001143C3" w:rsidRDefault="00691B9D" w:rsidP="00691B9D">
            <w:pPr>
              <w:spacing w:after="0" w:line="24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color w:val="000000"/>
                <w:sz w:val="24"/>
                <w:szCs w:val="24"/>
                <w:lang w:eastAsia="ar-SA"/>
              </w:rPr>
              <w:t>Ц</w:t>
            </w:r>
            <w:r w:rsidRPr="00272E98">
              <w:rPr>
                <w:rFonts w:ascii="Times New Roman" w:eastAsia="Times New Roman" w:hAnsi="Times New Roman" w:cs="Times New Roman"/>
                <w:color w:val="000000"/>
                <w:sz w:val="24"/>
                <w:szCs w:val="24"/>
                <w:lang w:eastAsia="ar-SA"/>
              </w:rPr>
              <w:t>ена договора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6617D2" w:rsidRPr="00BA76CD" w14:paraId="3EDF2793" w14:textId="77777777" w:rsidTr="003133CE">
        <w:trPr>
          <w:trHeight w:val="416"/>
        </w:trPr>
        <w:tc>
          <w:tcPr>
            <w:tcW w:w="4083" w:type="dxa"/>
            <w:gridSpan w:val="2"/>
          </w:tcPr>
          <w:p w14:paraId="4CC6CCDB" w14:textId="77777777" w:rsidR="006617D2" w:rsidRPr="00BA76CD" w:rsidRDefault="006617D2" w:rsidP="006617D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 xml:space="preserve">Сведения о начальной (максимальной) цене договора </w:t>
            </w:r>
          </w:p>
          <w:p w14:paraId="01ADC17B" w14:textId="77777777" w:rsidR="006617D2" w:rsidRPr="00BA76CD" w:rsidRDefault="006617D2" w:rsidP="006617D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6974" w:type="dxa"/>
            <w:gridSpan w:val="5"/>
          </w:tcPr>
          <w:p w14:paraId="2EDBBC9A" w14:textId="40173780" w:rsidR="006617D2" w:rsidRPr="00333469" w:rsidRDefault="00333469" w:rsidP="00C02D6E">
            <w:pPr>
              <w:jc w:val="both"/>
              <w:rPr>
                <w:rFonts w:ascii="Times New Roman" w:eastAsia="Times New Roman" w:hAnsi="Times New Roman" w:cs="Times New Roman"/>
                <w:b/>
                <w:sz w:val="24"/>
                <w:szCs w:val="24"/>
              </w:rPr>
            </w:pPr>
            <w:r w:rsidRPr="00333469">
              <w:rPr>
                <w:rFonts w:ascii="Times New Roman" w:hAnsi="Times New Roman" w:cs="Times New Roman"/>
                <w:b/>
                <w:sz w:val="24"/>
                <w:szCs w:val="24"/>
                <w:shd w:val="clear" w:color="auto" w:fill="F9FAFB"/>
              </w:rPr>
              <w:t>1</w:t>
            </w:r>
            <w:r w:rsidR="00C02D6E">
              <w:rPr>
                <w:rFonts w:ascii="Times New Roman" w:hAnsi="Times New Roman" w:cs="Times New Roman"/>
                <w:b/>
                <w:sz w:val="24"/>
                <w:szCs w:val="24"/>
                <w:shd w:val="clear" w:color="auto" w:fill="F9FAFB"/>
              </w:rPr>
              <w:t>77284</w:t>
            </w:r>
            <w:r w:rsidR="00A74785" w:rsidRPr="00333469">
              <w:rPr>
                <w:rFonts w:ascii="Times New Roman" w:eastAsia="Times New Roman" w:hAnsi="Times New Roman" w:cs="Times New Roman"/>
                <w:b/>
                <w:sz w:val="24"/>
                <w:szCs w:val="24"/>
              </w:rPr>
              <w:t xml:space="preserve"> </w:t>
            </w:r>
            <w:r w:rsidR="006617D2" w:rsidRPr="00333469">
              <w:rPr>
                <w:rFonts w:ascii="Times New Roman" w:eastAsia="Times New Roman" w:hAnsi="Times New Roman" w:cs="Times New Roman"/>
                <w:b/>
                <w:sz w:val="24"/>
                <w:szCs w:val="24"/>
              </w:rPr>
              <w:t>(</w:t>
            </w:r>
            <w:r w:rsidRPr="00333469">
              <w:rPr>
                <w:rFonts w:ascii="Times New Roman" w:eastAsia="Times New Roman" w:hAnsi="Times New Roman" w:cs="Times New Roman"/>
                <w:b/>
                <w:sz w:val="24"/>
                <w:szCs w:val="24"/>
              </w:rPr>
              <w:t xml:space="preserve">сто </w:t>
            </w:r>
            <w:r w:rsidR="00C02D6E">
              <w:rPr>
                <w:rFonts w:ascii="Times New Roman" w:eastAsia="Times New Roman" w:hAnsi="Times New Roman" w:cs="Times New Roman"/>
                <w:b/>
                <w:sz w:val="24"/>
                <w:szCs w:val="24"/>
              </w:rPr>
              <w:t>семьдесят семь тысяч двести восемьдесят четыре</w:t>
            </w:r>
            <w:bookmarkStart w:id="0" w:name="_GoBack"/>
            <w:bookmarkEnd w:id="0"/>
            <w:r w:rsidR="006617D2" w:rsidRPr="00333469">
              <w:rPr>
                <w:rFonts w:ascii="Times New Roman" w:eastAsia="Times New Roman" w:hAnsi="Times New Roman" w:cs="Times New Roman"/>
                <w:b/>
                <w:sz w:val="24"/>
                <w:szCs w:val="24"/>
              </w:rPr>
              <w:t xml:space="preserve">) рублей </w:t>
            </w:r>
            <w:r w:rsidR="00C02D6E">
              <w:rPr>
                <w:rFonts w:ascii="Times New Roman" w:eastAsia="Times New Roman" w:hAnsi="Times New Roman" w:cs="Times New Roman"/>
                <w:b/>
                <w:sz w:val="24"/>
                <w:szCs w:val="24"/>
              </w:rPr>
              <w:t>84</w:t>
            </w:r>
            <w:r w:rsidR="006617D2" w:rsidRPr="00333469">
              <w:rPr>
                <w:rFonts w:ascii="Times New Roman" w:eastAsia="Times New Roman" w:hAnsi="Times New Roman" w:cs="Times New Roman"/>
                <w:b/>
                <w:sz w:val="24"/>
                <w:szCs w:val="24"/>
              </w:rPr>
              <w:t xml:space="preserve"> копеек, включая НДС (если предусмотрено)</w:t>
            </w:r>
          </w:p>
        </w:tc>
      </w:tr>
      <w:tr w:rsidR="00BA76CD" w:rsidRPr="00BA76CD" w14:paraId="64074A62" w14:textId="77777777" w:rsidTr="003133CE">
        <w:trPr>
          <w:trHeight w:val="560"/>
        </w:trPr>
        <w:tc>
          <w:tcPr>
            <w:tcW w:w="4083" w:type="dxa"/>
            <w:gridSpan w:val="2"/>
          </w:tcPr>
          <w:p w14:paraId="11FDF71D" w14:textId="77777777" w:rsidR="006642BD" w:rsidRPr="00BA76CD" w:rsidRDefault="006642BD" w:rsidP="006642B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lastRenderedPageBreak/>
              <w:t>Формула цены и максимальное значение цены договора</w:t>
            </w:r>
          </w:p>
        </w:tc>
        <w:tc>
          <w:tcPr>
            <w:tcW w:w="6974" w:type="dxa"/>
            <w:gridSpan w:val="5"/>
          </w:tcPr>
          <w:p w14:paraId="56FDDCAA" w14:textId="1E4F0098" w:rsidR="006642BD" w:rsidRPr="00BA76CD" w:rsidRDefault="006642BD" w:rsidP="006642BD">
            <w:pPr>
              <w:spacing w:after="200" w:line="240" w:lineRule="auto"/>
              <w:jc w:val="both"/>
              <w:rPr>
                <w:rFonts w:ascii="Times New Roman" w:eastAsia="Times New Roman" w:hAnsi="Times New Roman" w:cs="Times New Roman"/>
                <w:sz w:val="24"/>
                <w:szCs w:val="24"/>
              </w:rPr>
            </w:pPr>
            <w:r w:rsidRPr="00691B9D">
              <w:rPr>
                <w:rFonts w:ascii="Times New Roman" w:eastAsia="Times New Roman" w:hAnsi="Times New Roman" w:cs="Times New Roman"/>
                <w:color w:val="FF0000"/>
                <w:sz w:val="24"/>
                <w:szCs w:val="24"/>
              </w:rPr>
              <w:t>Не установлено</w:t>
            </w:r>
          </w:p>
        </w:tc>
      </w:tr>
      <w:tr w:rsidR="001143C3" w:rsidRPr="00BA76CD" w14:paraId="66091EC9" w14:textId="77777777" w:rsidTr="003133CE">
        <w:trPr>
          <w:trHeight w:val="572"/>
        </w:trPr>
        <w:tc>
          <w:tcPr>
            <w:tcW w:w="4083" w:type="dxa"/>
            <w:gridSpan w:val="2"/>
          </w:tcPr>
          <w:p w14:paraId="06BD8FA3" w14:textId="77777777" w:rsidR="001143C3" w:rsidRPr="00BA76CD" w:rsidRDefault="001143C3" w:rsidP="001143C3">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6974" w:type="dxa"/>
            <w:gridSpan w:val="5"/>
          </w:tcPr>
          <w:p w14:paraId="313C0142" w14:textId="41F83F12" w:rsidR="001143C3" w:rsidRPr="00BA76CD" w:rsidRDefault="00691B9D" w:rsidP="001143C3">
            <w:pPr>
              <w:spacing w:after="200" w:line="240" w:lineRule="auto"/>
              <w:jc w:val="both"/>
              <w:rPr>
                <w:rFonts w:ascii="Times New Roman" w:eastAsia="Times New Roman" w:hAnsi="Times New Roman" w:cs="Times New Roman"/>
                <w:b/>
                <w:sz w:val="24"/>
                <w:szCs w:val="24"/>
              </w:rPr>
            </w:pPr>
            <w:r w:rsidRPr="00691B9D">
              <w:rPr>
                <w:rFonts w:ascii="Times New Roman" w:eastAsia="Times New Roman" w:hAnsi="Times New Roman" w:cs="Times New Roman"/>
                <w:color w:val="FF0000"/>
                <w:sz w:val="24"/>
                <w:szCs w:val="24"/>
              </w:rPr>
              <w:t>Не установлено</w:t>
            </w:r>
          </w:p>
        </w:tc>
      </w:tr>
      <w:tr w:rsidR="00BA76CD" w:rsidRPr="00BA76CD" w14:paraId="5179E0E2" w14:textId="77777777" w:rsidTr="003133CE">
        <w:trPr>
          <w:trHeight w:val="983"/>
        </w:trPr>
        <w:tc>
          <w:tcPr>
            <w:tcW w:w="709" w:type="dxa"/>
          </w:tcPr>
          <w:p w14:paraId="06EEEEBF" w14:textId="77777777" w:rsidR="004D7A85" w:rsidRPr="00BA76CD"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1</w:t>
            </w:r>
            <w:r w:rsidR="00922211" w:rsidRPr="00BA76CD">
              <w:rPr>
                <w:rFonts w:ascii="Times New Roman" w:eastAsia="Times New Roman" w:hAnsi="Times New Roman" w:cs="Times New Roman"/>
                <w:bCs/>
                <w:sz w:val="24"/>
                <w:szCs w:val="24"/>
              </w:rPr>
              <w:t>2</w:t>
            </w:r>
          </w:p>
        </w:tc>
        <w:tc>
          <w:tcPr>
            <w:tcW w:w="3374" w:type="dxa"/>
          </w:tcPr>
          <w:p w14:paraId="1749D42E" w14:textId="77777777" w:rsidR="004D7A85" w:rsidRPr="00BA76CD" w:rsidRDefault="00747ECA" w:rsidP="004D7A85">
            <w:pPr>
              <w:spacing w:after="0" w:line="240" w:lineRule="auto"/>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Обоснование начальной (максимальной) цены договора либо цены единицы товара, работы, услуги</w:t>
            </w:r>
          </w:p>
        </w:tc>
        <w:tc>
          <w:tcPr>
            <w:tcW w:w="6974" w:type="dxa"/>
            <w:gridSpan w:val="5"/>
          </w:tcPr>
          <w:p w14:paraId="065DA46F" w14:textId="77777777" w:rsidR="004D7A85" w:rsidRPr="00BA76CD" w:rsidRDefault="00F866B1" w:rsidP="00F43198">
            <w:pPr>
              <w:spacing w:after="0" w:line="240" w:lineRule="auto"/>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 xml:space="preserve">В соответствии с </w:t>
            </w:r>
            <w:r w:rsidRPr="00691B9D">
              <w:rPr>
                <w:rFonts w:ascii="Times New Roman" w:eastAsia="Times New Roman" w:hAnsi="Times New Roman" w:cs="Times New Roman"/>
                <w:color w:val="0000FF"/>
                <w:sz w:val="24"/>
                <w:szCs w:val="24"/>
              </w:rPr>
              <w:t>Приложением №</w:t>
            </w:r>
            <w:r w:rsidR="0099416C" w:rsidRPr="00691B9D">
              <w:rPr>
                <w:rFonts w:ascii="Times New Roman" w:eastAsia="Times New Roman" w:hAnsi="Times New Roman" w:cs="Times New Roman"/>
                <w:color w:val="0000FF"/>
                <w:sz w:val="24"/>
                <w:szCs w:val="24"/>
              </w:rPr>
              <w:t xml:space="preserve"> </w:t>
            </w:r>
            <w:r w:rsidRPr="00691B9D">
              <w:rPr>
                <w:rFonts w:ascii="Times New Roman" w:eastAsia="Times New Roman" w:hAnsi="Times New Roman" w:cs="Times New Roman"/>
                <w:color w:val="0000FF"/>
                <w:sz w:val="24"/>
                <w:szCs w:val="24"/>
              </w:rPr>
              <w:t xml:space="preserve">2 </w:t>
            </w:r>
            <w:r w:rsidRPr="00BA76CD">
              <w:rPr>
                <w:rFonts w:ascii="Times New Roman" w:eastAsia="Times New Roman" w:hAnsi="Times New Roman" w:cs="Times New Roman"/>
                <w:sz w:val="24"/>
                <w:szCs w:val="24"/>
              </w:rPr>
              <w:t>к извещению (Обоснование НМЦД)</w:t>
            </w:r>
          </w:p>
        </w:tc>
      </w:tr>
      <w:tr w:rsidR="00BA76CD" w:rsidRPr="00BA76CD" w14:paraId="39D664B9" w14:textId="77777777" w:rsidTr="003133CE">
        <w:trPr>
          <w:trHeight w:val="706"/>
        </w:trPr>
        <w:tc>
          <w:tcPr>
            <w:tcW w:w="709" w:type="dxa"/>
          </w:tcPr>
          <w:p w14:paraId="4BB51E89" w14:textId="77777777" w:rsidR="004D7A85" w:rsidRPr="00BA76CD"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13</w:t>
            </w:r>
          </w:p>
        </w:tc>
        <w:tc>
          <w:tcPr>
            <w:tcW w:w="3374" w:type="dxa"/>
          </w:tcPr>
          <w:p w14:paraId="7E613ED7" w14:textId="77777777" w:rsidR="004D7A85" w:rsidRPr="00BA76CD" w:rsidRDefault="004D7A85" w:rsidP="004D7A85">
            <w:pPr>
              <w:spacing w:after="0" w:line="240" w:lineRule="auto"/>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74" w:type="dxa"/>
            <w:gridSpan w:val="5"/>
          </w:tcPr>
          <w:p w14:paraId="73B4AC79" w14:textId="77777777" w:rsidR="004D7A85" w:rsidRPr="00BA76CD" w:rsidRDefault="004D7A85" w:rsidP="004D7A85">
            <w:pPr>
              <w:spacing w:after="0" w:line="240" w:lineRule="auto"/>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Российский рубль</w:t>
            </w:r>
          </w:p>
          <w:p w14:paraId="75498D39" w14:textId="77777777" w:rsidR="004D7A85" w:rsidRPr="00BA76CD" w:rsidRDefault="004D7A85" w:rsidP="004D7A85">
            <w:pPr>
              <w:spacing w:after="0" w:line="240" w:lineRule="auto"/>
              <w:rPr>
                <w:rFonts w:ascii="Times New Roman" w:eastAsia="Times New Roman" w:hAnsi="Times New Roman" w:cs="Times New Roman"/>
                <w:sz w:val="24"/>
                <w:szCs w:val="24"/>
              </w:rPr>
            </w:pPr>
          </w:p>
          <w:p w14:paraId="21BBB9DF" w14:textId="77777777" w:rsidR="004D7A85" w:rsidRPr="00BA76CD" w:rsidRDefault="004D7A85" w:rsidP="004D7A85">
            <w:pPr>
              <w:spacing w:after="0" w:line="240" w:lineRule="auto"/>
              <w:rPr>
                <w:rFonts w:ascii="Times New Roman" w:eastAsia="Times New Roman" w:hAnsi="Times New Roman" w:cs="Times New Roman"/>
                <w:sz w:val="24"/>
                <w:szCs w:val="24"/>
              </w:rPr>
            </w:pPr>
          </w:p>
        </w:tc>
      </w:tr>
      <w:tr w:rsidR="00BA76CD" w:rsidRPr="00BA76CD" w14:paraId="6E8A217C" w14:textId="77777777" w:rsidTr="003133CE">
        <w:trPr>
          <w:trHeight w:val="425"/>
        </w:trPr>
        <w:tc>
          <w:tcPr>
            <w:tcW w:w="709" w:type="dxa"/>
          </w:tcPr>
          <w:p w14:paraId="70E2D656" w14:textId="77777777" w:rsidR="00DD75AD" w:rsidRPr="00BA76CD" w:rsidRDefault="00DD75AD" w:rsidP="00DD75A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14</w:t>
            </w:r>
          </w:p>
        </w:tc>
        <w:tc>
          <w:tcPr>
            <w:tcW w:w="3374" w:type="dxa"/>
          </w:tcPr>
          <w:p w14:paraId="494585DF" w14:textId="77777777" w:rsidR="00DD75AD" w:rsidRPr="00BA76CD" w:rsidRDefault="00DD75AD" w:rsidP="00DD75A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A76CD">
              <w:rPr>
                <w:rFonts w:ascii="Times New Roman" w:hAnsi="Times New Roman" w:cs="Times New Roman"/>
                <w:sz w:val="24"/>
                <w:szCs w:val="24"/>
              </w:rPr>
              <w:t>Антидемпинговые меры</w:t>
            </w:r>
          </w:p>
        </w:tc>
        <w:tc>
          <w:tcPr>
            <w:tcW w:w="6974" w:type="dxa"/>
            <w:gridSpan w:val="5"/>
          </w:tcPr>
          <w:p w14:paraId="0B2D93C2" w14:textId="1DC50E40" w:rsidR="00DD75AD" w:rsidRPr="005B178F" w:rsidRDefault="006617D2" w:rsidP="00E772E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Не предусмотрено</w:t>
            </w:r>
          </w:p>
        </w:tc>
      </w:tr>
      <w:tr w:rsidR="00691B9D" w:rsidRPr="00BA76CD" w14:paraId="7DD88BAE" w14:textId="77777777" w:rsidTr="003133CE">
        <w:trPr>
          <w:trHeight w:val="1401"/>
        </w:trPr>
        <w:tc>
          <w:tcPr>
            <w:tcW w:w="709" w:type="dxa"/>
          </w:tcPr>
          <w:p w14:paraId="44339219" w14:textId="77777777" w:rsidR="00691B9D" w:rsidRPr="00BA76CD" w:rsidRDefault="00691B9D" w:rsidP="00691B9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15</w:t>
            </w:r>
          </w:p>
        </w:tc>
        <w:tc>
          <w:tcPr>
            <w:tcW w:w="3374" w:type="dxa"/>
          </w:tcPr>
          <w:p w14:paraId="0978B342" w14:textId="77777777" w:rsidR="00691B9D" w:rsidRPr="00840B51" w:rsidRDefault="00691B9D" w:rsidP="00691B9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840B51">
              <w:rPr>
                <w:rFonts w:ascii="Times New Roman" w:eastAsia="Times New Roman" w:hAnsi="Times New Roman" w:cs="Times New Roman"/>
                <w:sz w:val="24"/>
                <w:szCs w:val="24"/>
              </w:rPr>
              <w:t>Место, условия и сроки (периоды) поставки товаров или завершения работы либо график оказания услуг</w:t>
            </w:r>
          </w:p>
        </w:tc>
        <w:tc>
          <w:tcPr>
            <w:tcW w:w="6974" w:type="dxa"/>
            <w:gridSpan w:val="5"/>
          </w:tcPr>
          <w:p w14:paraId="310EDB36" w14:textId="77777777" w:rsidR="00691B9D" w:rsidRPr="00090B5A" w:rsidRDefault="00691B9D" w:rsidP="00691B9D">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465A8">
              <w:rPr>
                <w:rFonts w:ascii="Times New Roman" w:eastAsia="Times New Roman" w:hAnsi="Times New Roman" w:cs="Times New Roman"/>
                <w:color w:val="000000"/>
                <w:sz w:val="24"/>
                <w:szCs w:val="24"/>
              </w:rPr>
              <w:t xml:space="preserve">Место </w:t>
            </w:r>
            <w:r w:rsidRPr="00E60691">
              <w:rPr>
                <w:rFonts w:ascii="Times New Roman" w:eastAsia="Times New Roman" w:hAnsi="Times New Roman" w:cs="Times New Roman"/>
                <w:color w:val="000000"/>
                <w:sz w:val="24"/>
                <w:szCs w:val="24"/>
              </w:rPr>
              <w:t>и срок</w:t>
            </w:r>
            <w:r>
              <w:rPr>
                <w:rFonts w:ascii="Times New Roman" w:eastAsia="Times New Roman" w:hAnsi="Times New Roman" w:cs="Times New Roman"/>
                <w:color w:val="000000"/>
                <w:sz w:val="24"/>
                <w:szCs w:val="24"/>
              </w:rPr>
              <w:t xml:space="preserve"> </w:t>
            </w:r>
            <w:r w:rsidRPr="00784368">
              <w:rPr>
                <w:rFonts w:ascii="Times New Roman" w:eastAsia="Times New Roman" w:hAnsi="Times New Roman" w:cs="Times New Roman"/>
                <w:color w:val="000000"/>
                <w:sz w:val="24"/>
                <w:szCs w:val="24"/>
              </w:rPr>
              <w:t xml:space="preserve">поставки товара </w:t>
            </w:r>
            <w:r w:rsidRPr="00784368">
              <w:rPr>
                <w:rFonts w:ascii="Times New Roman" w:eastAsia="Times New Roman" w:hAnsi="Times New Roman" w:cs="Times New Roman"/>
                <w:color w:val="000000"/>
                <w:sz w:val="24"/>
                <w:szCs w:val="24"/>
                <w:lang w:eastAsia="ar-SA"/>
              </w:rPr>
              <w:t>(выполнения работ, оказания услуг)</w:t>
            </w:r>
            <w:r w:rsidRPr="00784368">
              <w:rPr>
                <w:rFonts w:ascii="Times New Roman" w:eastAsia="Times New Roman" w:hAnsi="Times New Roman" w:cs="Times New Roman"/>
                <w:color w:val="000000"/>
                <w:sz w:val="24"/>
                <w:szCs w:val="24"/>
              </w:rPr>
              <w:t>:</w:t>
            </w:r>
            <w:r w:rsidRPr="00784368">
              <w:rPr>
                <w:rFonts w:ascii="Times New Roman" w:eastAsia="Times New Roman" w:hAnsi="Times New Roman" w:cs="Times New Roman"/>
                <w:sz w:val="24"/>
                <w:szCs w:val="24"/>
                <w:lang w:eastAsia="ru-RU"/>
              </w:rPr>
              <w:t xml:space="preserve"> </w:t>
            </w:r>
            <w:r w:rsidRPr="00090B5A">
              <w:rPr>
                <w:rFonts w:ascii="Times New Roman" w:eastAsia="Times New Roman" w:hAnsi="Times New Roman" w:cs="Times New Roman"/>
                <w:kern w:val="1"/>
                <w:sz w:val="24"/>
                <w:szCs w:val="24"/>
                <w:lang w:eastAsia="zh-CN" w:bidi="hi-IN"/>
              </w:rPr>
              <w:t>приведены в Техническом задании (</w:t>
            </w:r>
            <w:r w:rsidRPr="00090B5A">
              <w:rPr>
                <w:rFonts w:ascii="Times New Roman" w:eastAsia="Times New Roman" w:hAnsi="Times New Roman" w:cs="Times New Roman"/>
                <w:color w:val="0000FF"/>
                <w:kern w:val="1"/>
                <w:sz w:val="24"/>
                <w:szCs w:val="24"/>
                <w:lang w:eastAsia="zh-CN" w:bidi="hi-IN"/>
              </w:rPr>
              <w:t xml:space="preserve">Приложение № 1 </w:t>
            </w:r>
            <w:r w:rsidRPr="00090B5A">
              <w:rPr>
                <w:rFonts w:ascii="Times New Roman" w:eastAsia="Times New Roman" w:hAnsi="Times New Roman" w:cs="Times New Roman"/>
                <w:kern w:val="1"/>
                <w:sz w:val="24"/>
                <w:szCs w:val="24"/>
                <w:lang w:eastAsia="zh-CN" w:bidi="hi-IN"/>
              </w:rPr>
              <w:t>к извещению)</w:t>
            </w:r>
            <w:r>
              <w:rPr>
                <w:rFonts w:ascii="Times New Roman" w:eastAsia="Times New Roman" w:hAnsi="Times New Roman" w:cs="Times New Roman"/>
                <w:kern w:val="1"/>
                <w:sz w:val="24"/>
                <w:szCs w:val="24"/>
                <w:lang w:eastAsia="zh-CN" w:bidi="hi-IN"/>
              </w:rPr>
              <w:t xml:space="preserve"> </w:t>
            </w:r>
            <w:r w:rsidRPr="008F3305">
              <w:rPr>
                <w:rFonts w:ascii="Times New Roman" w:eastAsia="Times New Roman" w:hAnsi="Times New Roman" w:cs="Times New Roman"/>
                <w:bCs/>
                <w:color w:val="000000"/>
                <w:sz w:val="24"/>
                <w:szCs w:val="24"/>
              </w:rPr>
              <w:t xml:space="preserve">и (или) в </w:t>
            </w:r>
            <w:r w:rsidRPr="008F3305">
              <w:rPr>
                <w:rFonts w:ascii="Times New Roman" w:eastAsia="Times New Roman" w:hAnsi="Times New Roman" w:cs="Times New Roman"/>
                <w:color w:val="0000FF"/>
                <w:kern w:val="1"/>
                <w:sz w:val="24"/>
                <w:szCs w:val="24"/>
                <w:lang w:eastAsia="zh-CN" w:bidi="hi-IN"/>
              </w:rPr>
              <w:t xml:space="preserve">Приложение № 3 </w:t>
            </w:r>
            <w:r w:rsidRPr="008F3305">
              <w:rPr>
                <w:rFonts w:ascii="Times New Roman" w:eastAsia="Times New Roman" w:hAnsi="Times New Roman" w:cs="Times New Roman"/>
                <w:kern w:val="1"/>
                <w:sz w:val="24"/>
                <w:szCs w:val="24"/>
                <w:lang w:eastAsia="zh-CN" w:bidi="hi-IN"/>
              </w:rPr>
              <w:t>к извещению «Проект договора»</w:t>
            </w:r>
          </w:p>
          <w:p w14:paraId="21FC85C7" w14:textId="77777777" w:rsidR="00691B9D" w:rsidRPr="00090B5A" w:rsidRDefault="00691B9D" w:rsidP="00691B9D">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6C51167C" w14:textId="6FA4F0FE" w:rsidR="00691B9D" w:rsidRPr="00BA76CD" w:rsidRDefault="00691B9D" w:rsidP="00691B9D">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90B5A">
              <w:rPr>
                <w:rFonts w:ascii="Times New Roman" w:eastAsia="Times New Roman" w:hAnsi="Times New Roman" w:cs="Times New Roman"/>
                <w:kern w:val="1"/>
                <w:sz w:val="24"/>
                <w:szCs w:val="24"/>
                <w:lang w:eastAsia="zh-CN" w:bidi="hi-IN"/>
              </w:rPr>
              <w:t xml:space="preserve">Условия </w:t>
            </w:r>
            <w:r w:rsidRPr="00784368">
              <w:rPr>
                <w:rFonts w:ascii="Times New Roman" w:eastAsia="Times New Roman" w:hAnsi="Times New Roman" w:cs="Times New Roman"/>
                <w:color w:val="000000"/>
                <w:sz w:val="24"/>
                <w:szCs w:val="24"/>
              </w:rPr>
              <w:t xml:space="preserve">поставки товара </w:t>
            </w:r>
            <w:r w:rsidRPr="00784368">
              <w:rPr>
                <w:rFonts w:ascii="Times New Roman" w:eastAsia="Times New Roman" w:hAnsi="Times New Roman" w:cs="Times New Roman"/>
                <w:color w:val="000000"/>
                <w:sz w:val="24"/>
                <w:szCs w:val="24"/>
                <w:lang w:eastAsia="ar-SA"/>
              </w:rPr>
              <w:t>(выполнения работ, оказания услуг)</w:t>
            </w:r>
            <w:r w:rsidRPr="00784368">
              <w:rPr>
                <w:rFonts w:ascii="Times New Roman" w:eastAsia="Times New Roman" w:hAnsi="Times New Roman" w:cs="Times New Roman"/>
                <w:color w:val="000000"/>
                <w:sz w:val="24"/>
                <w:szCs w:val="24"/>
              </w:rPr>
              <w:t>:</w:t>
            </w:r>
            <w:r w:rsidRPr="00784368">
              <w:rPr>
                <w:rFonts w:ascii="Times New Roman" w:eastAsia="Times New Roman" w:hAnsi="Times New Roman" w:cs="Times New Roman"/>
                <w:sz w:val="24"/>
                <w:szCs w:val="24"/>
                <w:lang w:eastAsia="ru-RU"/>
              </w:rPr>
              <w:t xml:space="preserve"> </w:t>
            </w:r>
            <w:r w:rsidRPr="00090B5A">
              <w:rPr>
                <w:rFonts w:ascii="Times New Roman" w:eastAsia="Times New Roman" w:hAnsi="Times New Roman" w:cs="Times New Roman"/>
                <w:kern w:val="1"/>
                <w:sz w:val="24"/>
                <w:szCs w:val="24"/>
                <w:lang w:eastAsia="zh-CN" w:bidi="hi-IN"/>
              </w:rPr>
              <w:t>в соответствии с Техническим заданием (</w:t>
            </w:r>
            <w:r w:rsidRPr="0099416C">
              <w:rPr>
                <w:rFonts w:ascii="Times New Roman" w:eastAsia="Times New Roman" w:hAnsi="Times New Roman" w:cs="Times New Roman"/>
                <w:color w:val="0000FF"/>
                <w:kern w:val="1"/>
                <w:sz w:val="24"/>
                <w:szCs w:val="24"/>
                <w:lang w:eastAsia="zh-CN" w:bidi="hi-IN"/>
              </w:rPr>
              <w:t xml:space="preserve">Приложение №1 </w:t>
            </w:r>
            <w:r w:rsidRPr="00090B5A">
              <w:rPr>
                <w:rFonts w:ascii="Times New Roman" w:eastAsia="Times New Roman" w:hAnsi="Times New Roman" w:cs="Times New Roman"/>
                <w:kern w:val="1"/>
                <w:sz w:val="24"/>
                <w:szCs w:val="24"/>
                <w:lang w:eastAsia="zh-CN" w:bidi="hi-IN"/>
              </w:rPr>
              <w:t>к извещению) и проектом договора (</w:t>
            </w:r>
            <w:r w:rsidRPr="0099416C">
              <w:rPr>
                <w:rFonts w:ascii="Times New Roman" w:eastAsia="Times New Roman" w:hAnsi="Times New Roman" w:cs="Times New Roman"/>
                <w:color w:val="0000FF"/>
                <w:kern w:val="1"/>
                <w:sz w:val="24"/>
                <w:szCs w:val="24"/>
                <w:lang w:eastAsia="zh-CN" w:bidi="hi-IN"/>
              </w:rPr>
              <w:t xml:space="preserve">Приложение № 3 </w:t>
            </w:r>
            <w:r w:rsidRPr="00090B5A">
              <w:rPr>
                <w:rFonts w:ascii="Times New Roman" w:eastAsia="Times New Roman" w:hAnsi="Times New Roman" w:cs="Times New Roman"/>
                <w:kern w:val="1"/>
                <w:sz w:val="24"/>
                <w:szCs w:val="24"/>
                <w:lang w:eastAsia="zh-CN" w:bidi="hi-IN"/>
              </w:rPr>
              <w:t>к извещению)</w:t>
            </w:r>
          </w:p>
        </w:tc>
      </w:tr>
      <w:tr w:rsidR="00691B9D" w:rsidRPr="00BA76CD" w14:paraId="60D037D8" w14:textId="77777777" w:rsidTr="003133CE">
        <w:tc>
          <w:tcPr>
            <w:tcW w:w="709" w:type="dxa"/>
          </w:tcPr>
          <w:p w14:paraId="77737D21" w14:textId="77777777" w:rsidR="00691B9D" w:rsidRPr="00BA76CD" w:rsidRDefault="00691B9D" w:rsidP="00691B9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16</w:t>
            </w:r>
          </w:p>
        </w:tc>
        <w:tc>
          <w:tcPr>
            <w:tcW w:w="3374" w:type="dxa"/>
          </w:tcPr>
          <w:p w14:paraId="249462FC" w14:textId="77777777" w:rsidR="00691B9D" w:rsidRPr="00840B51" w:rsidRDefault="00691B9D" w:rsidP="00691B9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840B51">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74" w:type="dxa"/>
            <w:gridSpan w:val="5"/>
          </w:tcPr>
          <w:p w14:paraId="6BA62B18" w14:textId="74696A28" w:rsidR="00691B9D" w:rsidRPr="00BA76CD" w:rsidRDefault="00691B9D" w:rsidP="00691B9D">
            <w:pPr>
              <w:spacing w:after="0" w:line="240" w:lineRule="auto"/>
              <w:rPr>
                <w:rFonts w:ascii="Times New Roman" w:eastAsia="Times New Roman" w:hAnsi="Times New Roman" w:cs="Times New Roman"/>
                <w:sz w:val="24"/>
                <w:szCs w:val="24"/>
                <w:lang w:eastAsia="ar-SA"/>
              </w:rPr>
            </w:pPr>
            <w:r w:rsidRPr="003D674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99416C">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691B9D" w:rsidRPr="00BA76CD" w14:paraId="0449B37C" w14:textId="77777777" w:rsidTr="003133CE">
        <w:tc>
          <w:tcPr>
            <w:tcW w:w="709" w:type="dxa"/>
          </w:tcPr>
          <w:p w14:paraId="2EFB4AB0" w14:textId="77777777" w:rsidR="00691B9D" w:rsidRPr="00BA76CD" w:rsidRDefault="00691B9D" w:rsidP="00691B9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17</w:t>
            </w:r>
          </w:p>
        </w:tc>
        <w:tc>
          <w:tcPr>
            <w:tcW w:w="3374" w:type="dxa"/>
          </w:tcPr>
          <w:p w14:paraId="796D0705" w14:textId="77777777" w:rsidR="00691B9D" w:rsidRPr="00840B51" w:rsidRDefault="00691B9D" w:rsidP="00691B9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40B51">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74" w:type="dxa"/>
            <w:gridSpan w:val="5"/>
          </w:tcPr>
          <w:p w14:paraId="66B336C9" w14:textId="0F34873A" w:rsidR="00691B9D" w:rsidRPr="00BA76CD" w:rsidRDefault="00691B9D" w:rsidP="00691B9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color w:val="000000"/>
                <w:sz w:val="24"/>
                <w:szCs w:val="24"/>
              </w:rPr>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 xml:space="preserve">к извещению «Техническое задание». </w:t>
            </w:r>
          </w:p>
        </w:tc>
      </w:tr>
      <w:tr w:rsidR="00BA76CD" w:rsidRPr="00BA76CD" w14:paraId="099C5B6B" w14:textId="77777777" w:rsidTr="003133CE">
        <w:tc>
          <w:tcPr>
            <w:tcW w:w="709" w:type="dxa"/>
          </w:tcPr>
          <w:p w14:paraId="1A775632" w14:textId="77777777" w:rsidR="00C12149" w:rsidRPr="00BA76CD"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1</w:t>
            </w:r>
            <w:r w:rsidR="00922211" w:rsidRPr="00BA76CD">
              <w:rPr>
                <w:rFonts w:ascii="Times New Roman" w:eastAsia="Times New Roman" w:hAnsi="Times New Roman" w:cs="Times New Roman"/>
                <w:bCs/>
                <w:sz w:val="24"/>
                <w:szCs w:val="24"/>
              </w:rPr>
              <w:t>8</w:t>
            </w:r>
          </w:p>
        </w:tc>
        <w:tc>
          <w:tcPr>
            <w:tcW w:w="3374" w:type="dxa"/>
          </w:tcPr>
          <w:p w14:paraId="6F326DD7" w14:textId="77777777" w:rsidR="00C12149" w:rsidRPr="00840B51"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40B51">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74" w:type="dxa"/>
            <w:gridSpan w:val="5"/>
          </w:tcPr>
          <w:p w14:paraId="7CACBB5A" w14:textId="2DD6AD8D" w:rsidR="00C12149" w:rsidRPr="00BA76CD" w:rsidRDefault="00691B9D"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color w:val="000000"/>
                <w:sz w:val="24"/>
                <w:szCs w:val="24"/>
              </w:rPr>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 xml:space="preserve">к извещению «Техническое </w:t>
            </w:r>
            <w:r w:rsidRPr="008F3305">
              <w:rPr>
                <w:rFonts w:ascii="Times New Roman" w:eastAsia="Times New Roman" w:hAnsi="Times New Roman" w:cs="Times New Roman"/>
                <w:bCs/>
                <w:color w:val="000000"/>
                <w:sz w:val="24"/>
                <w:szCs w:val="24"/>
              </w:rPr>
              <w:t xml:space="preserve">задание» и (или) в </w:t>
            </w:r>
            <w:r w:rsidRPr="008F3305">
              <w:rPr>
                <w:rFonts w:ascii="Times New Roman" w:eastAsia="Times New Roman" w:hAnsi="Times New Roman" w:cs="Times New Roman"/>
                <w:color w:val="0000FF"/>
                <w:kern w:val="1"/>
                <w:sz w:val="24"/>
                <w:szCs w:val="24"/>
                <w:lang w:eastAsia="zh-CN" w:bidi="hi-IN"/>
              </w:rPr>
              <w:t xml:space="preserve">Приложение № 3 </w:t>
            </w:r>
            <w:r w:rsidRPr="008F3305">
              <w:rPr>
                <w:rFonts w:ascii="Times New Roman" w:eastAsia="Times New Roman" w:hAnsi="Times New Roman" w:cs="Times New Roman"/>
                <w:kern w:val="1"/>
                <w:sz w:val="24"/>
                <w:szCs w:val="24"/>
                <w:lang w:eastAsia="zh-CN" w:bidi="hi-IN"/>
              </w:rPr>
              <w:t>к извещению «Проект договора»</w:t>
            </w:r>
          </w:p>
        </w:tc>
      </w:tr>
      <w:tr w:rsidR="00BA76CD" w:rsidRPr="00BA76CD" w14:paraId="2BAD2659" w14:textId="77777777" w:rsidTr="003133CE">
        <w:trPr>
          <w:trHeight w:val="557"/>
        </w:trPr>
        <w:tc>
          <w:tcPr>
            <w:tcW w:w="709" w:type="dxa"/>
          </w:tcPr>
          <w:p w14:paraId="4E6BC4C1" w14:textId="77777777" w:rsidR="00C12149" w:rsidRPr="00BA76CD"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1</w:t>
            </w:r>
            <w:r w:rsidR="00922211" w:rsidRPr="00BA76CD">
              <w:rPr>
                <w:rFonts w:ascii="Times New Roman" w:eastAsia="Times New Roman" w:hAnsi="Times New Roman" w:cs="Times New Roman"/>
                <w:bCs/>
                <w:sz w:val="24"/>
                <w:szCs w:val="24"/>
              </w:rPr>
              <w:t>9</w:t>
            </w:r>
          </w:p>
        </w:tc>
        <w:tc>
          <w:tcPr>
            <w:tcW w:w="3374" w:type="dxa"/>
          </w:tcPr>
          <w:p w14:paraId="1767F263" w14:textId="77777777" w:rsidR="00C12149" w:rsidRPr="00840B51" w:rsidRDefault="00C12149" w:rsidP="00C12149">
            <w:pPr>
              <w:spacing w:after="0" w:line="240" w:lineRule="auto"/>
              <w:jc w:val="both"/>
              <w:rPr>
                <w:rFonts w:ascii="Times New Roman" w:eastAsia="Times New Roman" w:hAnsi="Times New Roman" w:cs="Times New Roman"/>
                <w:sz w:val="24"/>
                <w:szCs w:val="24"/>
              </w:rPr>
            </w:pPr>
            <w:r w:rsidRPr="00840B51">
              <w:rPr>
                <w:rFonts w:ascii="Times New Roman" w:eastAsia="Times New Roman" w:hAnsi="Times New Roman" w:cs="Times New Roman"/>
                <w:sz w:val="24"/>
                <w:szCs w:val="24"/>
              </w:rPr>
              <w:t>Требования к Участнику процедуры закупки</w:t>
            </w:r>
          </w:p>
        </w:tc>
        <w:tc>
          <w:tcPr>
            <w:tcW w:w="6974" w:type="dxa"/>
            <w:gridSpan w:val="5"/>
          </w:tcPr>
          <w:p w14:paraId="09CA8461" w14:textId="77777777" w:rsidR="00C12149" w:rsidRPr="00BA76CD"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Участвовать в закупке могут любые лица, заинтересованные в предмете закупки.</w:t>
            </w:r>
          </w:p>
          <w:p w14:paraId="39452A7F" w14:textId="77777777" w:rsidR="00C12149" w:rsidRPr="00BA76CD"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14:paraId="2D7C18E3" w14:textId="77777777" w:rsidR="00C12149" w:rsidRPr="00BA76CD"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 xml:space="preserve">Заказчик вправе проверять соответствие участников закупки к предъявляемым требованиям, указанной в извещении о закупке, в </w:t>
            </w:r>
            <w:r w:rsidRPr="00BA76CD">
              <w:rPr>
                <w:rFonts w:ascii="Times New Roman" w:eastAsia="Times New Roman" w:hAnsi="Times New Roman" w:cs="Times New Roman"/>
                <w:sz w:val="24"/>
                <w:szCs w:val="24"/>
              </w:rPr>
              <w:lastRenderedPageBreak/>
              <w:t>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0CD392A3" w14:textId="77777777" w:rsidR="00C12149" w:rsidRPr="00BA76CD"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BA76CD">
              <w:rPr>
                <w:rFonts w:ascii="Times New Roman" w:eastAsia="Times New Roman" w:hAnsi="Times New Roman" w:cs="Times New Roman"/>
                <w:sz w:val="24"/>
                <w:szCs w:val="24"/>
                <w:lang w:eastAsia="ar-SA"/>
              </w:rPr>
              <w:t>(</w:t>
            </w:r>
            <w:r w:rsidRPr="00691B9D">
              <w:rPr>
                <w:rFonts w:ascii="Times New Roman" w:eastAsia="Times New Roman" w:hAnsi="Times New Roman" w:cs="Times New Roman"/>
                <w:color w:val="0000FF"/>
                <w:sz w:val="24"/>
                <w:szCs w:val="24"/>
                <w:lang w:eastAsia="ar-SA"/>
              </w:rPr>
              <w:t>Приложение № 4</w:t>
            </w:r>
            <w:r w:rsidRPr="00BA76CD">
              <w:rPr>
                <w:rFonts w:ascii="Times New Roman" w:eastAsia="Times New Roman" w:hAnsi="Times New Roman" w:cs="Times New Roman"/>
                <w:sz w:val="24"/>
                <w:szCs w:val="24"/>
                <w:lang w:eastAsia="ar-SA"/>
              </w:rPr>
              <w:t>).</w:t>
            </w:r>
          </w:p>
        </w:tc>
      </w:tr>
      <w:tr w:rsidR="00BA76CD" w:rsidRPr="00BA76CD" w14:paraId="4C6AC130" w14:textId="77777777" w:rsidTr="00D45C52">
        <w:trPr>
          <w:trHeight w:val="405"/>
        </w:trPr>
        <w:tc>
          <w:tcPr>
            <w:tcW w:w="11057" w:type="dxa"/>
            <w:gridSpan w:val="7"/>
          </w:tcPr>
          <w:p w14:paraId="2CA4E17A" w14:textId="77777777" w:rsidR="00241B62" w:rsidRPr="00840B51" w:rsidRDefault="00241B62" w:rsidP="00C12149">
            <w:pPr>
              <w:tabs>
                <w:tab w:val="left" w:pos="540"/>
                <w:tab w:val="left" w:pos="900"/>
              </w:tabs>
              <w:spacing w:after="0" w:line="240" w:lineRule="auto"/>
              <w:jc w:val="both"/>
              <w:rPr>
                <w:rFonts w:ascii="Times New Roman" w:eastAsia="Times New Roman" w:hAnsi="Times New Roman" w:cs="Times New Roman"/>
                <w:b/>
                <w:bCs/>
                <w:sz w:val="24"/>
                <w:szCs w:val="24"/>
              </w:rPr>
            </w:pPr>
            <w:r w:rsidRPr="00840B51">
              <w:rPr>
                <w:rFonts w:ascii="Times New Roman" w:eastAsia="Times New Roman" w:hAnsi="Times New Roman" w:cs="Times New Roman"/>
                <w:b/>
                <w:bCs/>
                <w:sz w:val="24"/>
                <w:szCs w:val="24"/>
              </w:rPr>
              <w:lastRenderedPageBreak/>
              <w:t>К участникам закупки предъявляются следующие обязательные требования:</w:t>
            </w:r>
          </w:p>
        </w:tc>
      </w:tr>
      <w:tr w:rsidR="00BA76CD" w:rsidRPr="00BA76CD" w14:paraId="79AD7A92" w14:textId="77777777" w:rsidTr="00D45C52">
        <w:trPr>
          <w:trHeight w:val="557"/>
        </w:trPr>
        <w:tc>
          <w:tcPr>
            <w:tcW w:w="709" w:type="dxa"/>
          </w:tcPr>
          <w:p w14:paraId="36822D4C" w14:textId="77777777" w:rsidR="008E43B3" w:rsidRPr="00BA76CD" w:rsidRDefault="008E43B3" w:rsidP="008E43B3">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1</w:t>
            </w:r>
          </w:p>
        </w:tc>
        <w:tc>
          <w:tcPr>
            <w:tcW w:w="7371" w:type="dxa"/>
            <w:gridSpan w:val="3"/>
          </w:tcPr>
          <w:p w14:paraId="3B1094CD" w14:textId="1DF0E9F9" w:rsidR="008E43B3" w:rsidRPr="00840B51" w:rsidRDefault="00840B51" w:rsidP="00FA6EF7">
            <w:pPr>
              <w:autoSpaceDE w:val="0"/>
              <w:autoSpaceDN w:val="0"/>
              <w:adjustRightInd w:val="0"/>
              <w:spacing w:after="0" w:line="240" w:lineRule="auto"/>
              <w:jc w:val="both"/>
              <w:rPr>
                <w:rFonts w:ascii="Times New Roman" w:eastAsia="Times New Roman" w:hAnsi="Times New Roman" w:cs="Times New Roman"/>
                <w:sz w:val="24"/>
                <w:szCs w:val="24"/>
              </w:rPr>
            </w:pPr>
            <w:r w:rsidRPr="00840B51">
              <w:rPr>
                <w:rFonts w:ascii="Times New Roman" w:hAnsi="Times New Roman" w:cs="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tc>
        <w:tc>
          <w:tcPr>
            <w:tcW w:w="2977" w:type="dxa"/>
            <w:gridSpan w:val="3"/>
          </w:tcPr>
          <w:p w14:paraId="06294E4C" w14:textId="2D942496" w:rsidR="008E43B3" w:rsidRPr="00691B9D" w:rsidRDefault="002C7ED7" w:rsidP="008E43B3">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691B9D">
              <w:rPr>
                <w:rFonts w:ascii="Times New Roman" w:eastAsia="Times New Roman" w:hAnsi="Times New Roman" w:cs="Times New Roman"/>
                <w:color w:val="FF0000"/>
                <w:sz w:val="24"/>
                <w:szCs w:val="24"/>
              </w:rPr>
              <w:t>Не у</w:t>
            </w:r>
            <w:r w:rsidR="008E43B3" w:rsidRPr="00691B9D">
              <w:rPr>
                <w:rFonts w:ascii="Times New Roman" w:eastAsia="Times New Roman" w:hAnsi="Times New Roman" w:cs="Times New Roman"/>
                <w:color w:val="FF0000"/>
                <w:sz w:val="24"/>
                <w:szCs w:val="24"/>
              </w:rPr>
              <w:t>становлено</w:t>
            </w:r>
          </w:p>
        </w:tc>
      </w:tr>
      <w:tr w:rsidR="00BA76CD" w:rsidRPr="00BA76CD" w14:paraId="013279DD" w14:textId="77777777" w:rsidTr="00D45C52">
        <w:trPr>
          <w:trHeight w:val="557"/>
        </w:trPr>
        <w:tc>
          <w:tcPr>
            <w:tcW w:w="709" w:type="dxa"/>
          </w:tcPr>
          <w:p w14:paraId="0F441F64" w14:textId="77777777" w:rsidR="008E43B3" w:rsidRPr="00BA76CD" w:rsidRDefault="008E43B3" w:rsidP="008E43B3">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2</w:t>
            </w:r>
          </w:p>
        </w:tc>
        <w:tc>
          <w:tcPr>
            <w:tcW w:w="7371" w:type="dxa"/>
            <w:gridSpan w:val="3"/>
          </w:tcPr>
          <w:p w14:paraId="4374E59E" w14:textId="57F68A05" w:rsidR="008E43B3" w:rsidRPr="00840B51" w:rsidRDefault="00840B51" w:rsidP="00FA6EF7">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40B51">
              <w:rPr>
                <w:rFonts w:ascii="Times New Roman" w:hAnsi="Times New Roman" w:cs="Times New Roman"/>
                <w:sz w:val="24"/>
                <w:szCs w:val="24"/>
              </w:rPr>
              <w:t>непроведение</w:t>
            </w:r>
            <w:proofErr w:type="spellEnd"/>
            <w:r w:rsidRPr="00840B51">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14:paraId="7699B144" w14:textId="491D87CC" w:rsidR="008E43B3" w:rsidRPr="00691B9D" w:rsidRDefault="008E43B3" w:rsidP="008E43B3">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691B9D">
              <w:rPr>
                <w:rFonts w:ascii="Times New Roman" w:eastAsia="Times New Roman" w:hAnsi="Times New Roman" w:cs="Times New Roman"/>
                <w:color w:val="FF0000"/>
                <w:sz w:val="24"/>
                <w:szCs w:val="24"/>
              </w:rPr>
              <w:t>Установлено</w:t>
            </w:r>
          </w:p>
        </w:tc>
      </w:tr>
      <w:tr w:rsidR="00BA76CD" w:rsidRPr="00BA76CD" w14:paraId="7B4D8F90" w14:textId="77777777" w:rsidTr="00D45C52">
        <w:trPr>
          <w:trHeight w:val="557"/>
        </w:trPr>
        <w:tc>
          <w:tcPr>
            <w:tcW w:w="709" w:type="dxa"/>
          </w:tcPr>
          <w:p w14:paraId="0879C604" w14:textId="77777777" w:rsidR="008E43B3" w:rsidRPr="00BA76CD" w:rsidRDefault="008E43B3" w:rsidP="008E43B3">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3</w:t>
            </w:r>
          </w:p>
        </w:tc>
        <w:tc>
          <w:tcPr>
            <w:tcW w:w="7371" w:type="dxa"/>
            <w:gridSpan w:val="3"/>
          </w:tcPr>
          <w:p w14:paraId="42AE39CE" w14:textId="0B2167AB" w:rsidR="008E43B3" w:rsidRPr="00840B51" w:rsidRDefault="00840B51" w:rsidP="00840B51">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40B51">
              <w:rPr>
                <w:rFonts w:ascii="Times New Roman" w:hAnsi="Times New Roman" w:cs="Times New Roman"/>
                <w:sz w:val="24"/>
                <w:szCs w:val="24"/>
              </w:rPr>
              <w:t>неприостановление</w:t>
            </w:r>
            <w:proofErr w:type="spellEnd"/>
            <w:r w:rsidRPr="00840B51">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tc>
        <w:tc>
          <w:tcPr>
            <w:tcW w:w="2977" w:type="dxa"/>
            <w:gridSpan w:val="3"/>
          </w:tcPr>
          <w:p w14:paraId="30EC7B93" w14:textId="1D327DE3" w:rsidR="008E43B3" w:rsidRPr="00691B9D" w:rsidRDefault="008E43B3" w:rsidP="008E43B3">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691B9D">
              <w:rPr>
                <w:rFonts w:ascii="Times New Roman" w:eastAsia="Times New Roman" w:hAnsi="Times New Roman" w:cs="Times New Roman"/>
                <w:color w:val="FF0000"/>
                <w:sz w:val="24"/>
                <w:szCs w:val="24"/>
              </w:rPr>
              <w:t>Установлено</w:t>
            </w:r>
          </w:p>
        </w:tc>
      </w:tr>
      <w:tr w:rsidR="00BA76CD" w:rsidRPr="00BA76CD" w14:paraId="290EDAE3" w14:textId="77777777" w:rsidTr="00D45C52">
        <w:trPr>
          <w:trHeight w:val="557"/>
        </w:trPr>
        <w:tc>
          <w:tcPr>
            <w:tcW w:w="709" w:type="dxa"/>
          </w:tcPr>
          <w:p w14:paraId="69898D5B" w14:textId="77777777" w:rsidR="008E43B3" w:rsidRPr="00BA76CD" w:rsidRDefault="008E43B3" w:rsidP="008E43B3">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4</w:t>
            </w:r>
          </w:p>
        </w:tc>
        <w:tc>
          <w:tcPr>
            <w:tcW w:w="7371" w:type="dxa"/>
            <w:gridSpan w:val="3"/>
          </w:tcPr>
          <w:p w14:paraId="5D00DA9C" w14:textId="7BDDCAA7" w:rsidR="008E43B3" w:rsidRPr="00840B51" w:rsidRDefault="00840B51" w:rsidP="00FA6EF7">
            <w:pPr>
              <w:autoSpaceDE w:val="0"/>
              <w:autoSpaceDN w:val="0"/>
              <w:adjustRightInd w:val="0"/>
              <w:spacing w:after="0" w:line="240" w:lineRule="auto"/>
              <w:jc w:val="both"/>
              <w:rPr>
                <w:rFonts w:ascii="Times New Roman" w:eastAsia="Times New Roman" w:hAnsi="Times New Roman" w:cs="Times New Roman"/>
                <w:sz w:val="24"/>
                <w:szCs w:val="24"/>
              </w:rPr>
            </w:pPr>
            <w:r w:rsidRPr="00840B51">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7" w:type="dxa"/>
            <w:gridSpan w:val="3"/>
          </w:tcPr>
          <w:p w14:paraId="04CF8ADC" w14:textId="60BAA458" w:rsidR="008E43B3" w:rsidRPr="00691B9D" w:rsidRDefault="008E43B3" w:rsidP="008E43B3">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691B9D">
              <w:rPr>
                <w:rFonts w:ascii="Times New Roman" w:eastAsia="Times New Roman" w:hAnsi="Times New Roman" w:cs="Times New Roman"/>
                <w:color w:val="FF0000"/>
                <w:sz w:val="24"/>
                <w:szCs w:val="24"/>
              </w:rPr>
              <w:t>Установлено</w:t>
            </w:r>
          </w:p>
        </w:tc>
      </w:tr>
      <w:tr w:rsidR="00BA76CD" w:rsidRPr="00BA76CD" w14:paraId="32E57764" w14:textId="77777777" w:rsidTr="00E525D0">
        <w:trPr>
          <w:trHeight w:val="274"/>
        </w:trPr>
        <w:tc>
          <w:tcPr>
            <w:tcW w:w="709" w:type="dxa"/>
          </w:tcPr>
          <w:p w14:paraId="39EFFC73" w14:textId="77777777" w:rsidR="008E43B3" w:rsidRPr="00BA76CD" w:rsidRDefault="008E43B3" w:rsidP="008E43B3">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5</w:t>
            </w:r>
          </w:p>
        </w:tc>
        <w:tc>
          <w:tcPr>
            <w:tcW w:w="7371" w:type="dxa"/>
            <w:gridSpan w:val="3"/>
          </w:tcPr>
          <w:p w14:paraId="46B49447" w14:textId="545A7B4F" w:rsidR="008E43B3" w:rsidRPr="00840B51" w:rsidRDefault="00840B51" w:rsidP="00FA6EF7">
            <w:pPr>
              <w:autoSpaceDE w:val="0"/>
              <w:autoSpaceDN w:val="0"/>
              <w:adjustRightInd w:val="0"/>
              <w:spacing w:after="0" w:line="240" w:lineRule="auto"/>
              <w:jc w:val="both"/>
              <w:rPr>
                <w:rFonts w:ascii="Times New Roman" w:eastAsia="Times New Roman" w:hAnsi="Times New Roman" w:cs="Times New Roman"/>
                <w:sz w:val="24"/>
                <w:szCs w:val="24"/>
              </w:rPr>
            </w:pPr>
            <w:r w:rsidRPr="00840B51">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3"/>
          </w:tcPr>
          <w:p w14:paraId="18A95318" w14:textId="703A6E48" w:rsidR="008E43B3" w:rsidRPr="00691B9D" w:rsidRDefault="008E43B3" w:rsidP="008E43B3">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691B9D">
              <w:rPr>
                <w:rFonts w:ascii="Times New Roman" w:eastAsia="Times New Roman" w:hAnsi="Times New Roman" w:cs="Times New Roman"/>
                <w:color w:val="FF0000"/>
                <w:sz w:val="24"/>
                <w:szCs w:val="24"/>
              </w:rPr>
              <w:t>Установлено</w:t>
            </w:r>
          </w:p>
        </w:tc>
      </w:tr>
      <w:tr w:rsidR="00BA76CD" w:rsidRPr="00BA76CD" w14:paraId="216F952F" w14:textId="77777777" w:rsidTr="00D45C52">
        <w:trPr>
          <w:trHeight w:val="557"/>
        </w:trPr>
        <w:tc>
          <w:tcPr>
            <w:tcW w:w="709" w:type="dxa"/>
          </w:tcPr>
          <w:p w14:paraId="28220F98" w14:textId="77777777" w:rsidR="008E43B3" w:rsidRPr="00BA76CD" w:rsidRDefault="008E43B3" w:rsidP="008E43B3">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lastRenderedPageBreak/>
              <w:t>6</w:t>
            </w:r>
          </w:p>
        </w:tc>
        <w:tc>
          <w:tcPr>
            <w:tcW w:w="7371" w:type="dxa"/>
            <w:gridSpan w:val="3"/>
          </w:tcPr>
          <w:p w14:paraId="3DBD1302" w14:textId="05B554BF" w:rsidR="008E43B3" w:rsidRPr="00840B51" w:rsidRDefault="00840B51" w:rsidP="00FA6EF7">
            <w:pPr>
              <w:autoSpaceDE w:val="0"/>
              <w:autoSpaceDN w:val="0"/>
              <w:adjustRightInd w:val="0"/>
              <w:spacing w:after="0" w:line="240" w:lineRule="auto"/>
              <w:jc w:val="both"/>
              <w:rPr>
                <w:rFonts w:ascii="Times New Roman" w:eastAsia="Times New Roman" w:hAnsi="Times New Roman" w:cs="Times New Roman"/>
                <w:sz w:val="24"/>
                <w:szCs w:val="24"/>
              </w:rPr>
            </w:pPr>
            <w:r w:rsidRPr="00840B51">
              <w:rPr>
                <w:rFonts w:ascii="Times New Roman" w:hAnsi="Times New Roman" w:cs="Times New Roman"/>
                <w:sz w:val="24"/>
                <w:szCs w:val="24"/>
              </w:rPr>
              <w:t>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7" w:type="dxa"/>
            <w:gridSpan w:val="3"/>
          </w:tcPr>
          <w:p w14:paraId="198F16EF" w14:textId="2CEF616F" w:rsidR="008E43B3" w:rsidRPr="00691B9D" w:rsidRDefault="008E43B3" w:rsidP="008E43B3">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691B9D">
              <w:rPr>
                <w:rFonts w:ascii="Times New Roman" w:eastAsia="Times New Roman" w:hAnsi="Times New Roman" w:cs="Times New Roman"/>
                <w:color w:val="FF0000"/>
                <w:sz w:val="24"/>
                <w:szCs w:val="24"/>
              </w:rPr>
              <w:t>Установлено</w:t>
            </w:r>
          </w:p>
        </w:tc>
      </w:tr>
      <w:tr w:rsidR="00840B51" w:rsidRPr="00BA76CD" w14:paraId="45955183" w14:textId="77777777" w:rsidTr="00D45C52">
        <w:trPr>
          <w:trHeight w:val="557"/>
        </w:trPr>
        <w:tc>
          <w:tcPr>
            <w:tcW w:w="709" w:type="dxa"/>
          </w:tcPr>
          <w:p w14:paraId="3B3C62E0" w14:textId="524BF359" w:rsidR="00840B51" w:rsidRPr="00BA76CD" w:rsidRDefault="00840B51" w:rsidP="00840B5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371" w:type="dxa"/>
            <w:gridSpan w:val="3"/>
          </w:tcPr>
          <w:p w14:paraId="16AA0597" w14:textId="472666C7" w:rsidR="00840B51" w:rsidRPr="00840B51" w:rsidRDefault="00840B51" w:rsidP="00840B51">
            <w:pPr>
              <w:autoSpaceDE w:val="0"/>
              <w:autoSpaceDN w:val="0"/>
              <w:adjustRightInd w:val="0"/>
              <w:spacing w:after="0" w:line="240" w:lineRule="auto"/>
              <w:jc w:val="both"/>
              <w:rPr>
                <w:rFonts w:ascii="Times New Roman" w:hAnsi="Times New Roman" w:cs="Times New Roman"/>
                <w:sz w:val="24"/>
                <w:szCs w:val="24"/>
              </w:rPr>
            </w:pPr>
            <w:r w:rsidRPr="00840B51">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tc>
        <w:tc>
          <w:tcPr>
            <w:tcW w:w="2977" w:type="dxa"/>
            <w:gridSpan w:val="3"/>
          </w:tcPr>
          <w:p w14:paraId="13A54002" w14:textId="26D42792" w:rsidR="00840B51" w:rsidRPr="00691B9D" w:rsidRDefault="00840B51" w:rsidP="00840B51">
            <w:pPr>
              <w:tabs>
                <w:tab w:val="left" w:pos="540"/>
                <w:tab w:val="left" w:pos="900"/>
              </w:tabs>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Pr="00691B9D">
              <w:rPr>
                <w:rFonts w:ascii="Times New Roman" w:eastAsia="Times New Roman" w:hAnsi="Times New Roman" w:cs="Times New Roman"/>
                <w:color w:val="FF0000"/>
                <w:sz w:val="24"/>
                <w:szCs w:val="24"/>
              </w:rPr>
              <w:t>становлено</w:t>
            </w:r>
          </w:p>
        </w:tc>
      </w:tr>
      <w:tr w:rsidR="00840B51" w:rsidRPr="00BA76CD" w14:paraId="0DA5F6EF" w14:textId="77777777" w:rsidTr="00D45C52">
        <w:trPr>
          <w:trHeight w:val="557"/>
        </w:trPr>
        <w:tc>
          <w:tcPr>
            <w:tcW w:w="709" w:type="dxa"/>
          </w:tcPr>
          <w:p w14:paraId="3E4A1A10" w14:textId="46C3882E" w:rsidR="00840B51" w:rsidRPr="00BA76CD" w:rsidRDefault="00840B51" w:rsidP="00840B5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371" w:type="dxa"/>
            <w:gridSpan w:val="3"/>
          </w:tcPr>
          <w:p w14:paraId="3BD6AA29" w14:textId="7164B477" w:rsidR="00840B51" w:rsidRPr="00840B51" w:rsidRDefault="00840B51" w:rsidP="00840B51">
            <w:pPr>
              <w:autoSpaceDE w:val="0"/>
              <w:autoSpaceDN w:val="0"/>
              <w:adjustRightInd w:val="0"/>
              <w:spacing w:after="0" w:line="240" w:lineRule="auto"/>
              <w:jc w:val="both"/>
              <w:rPr>
                <w:rFonts w:ascii="Times New Roman" w:hAnsi="Times New Roman" w:cs="Times New Roman"/>
                <w:sz w:val="24"/>
                <w:szCs w:val="24"/>
              </w:rPr>
            </w:pPr>
            <w:r w:rsidRPr="00840B51">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40B51">
              <w:rPr>
                <w:rFonts w:ascii="Times New Roman" w:hAnsi="Times New Roman" w:cs="Times New Roman"/>
                <w:sz w:val="24"/>
                <w:szCs w:val="24"/>
              </w:rPr>
              <w:t>неполнородными</w:t>
            </w:r>
            <w:proofErr w:type="spellEnd"/>
            <w:r w:rsidRPr="00840B51">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
        </w:tc>
        <w:tc>
          <w:tcPr>
            <w:tcW w:w="2977" w:type="dxa"/>
            <w:gridSpan w:val="3"/>
          </w:tcPr>
          <w:p w14:paraId="354AB246" w14:textId="33FECD3A" w:rsidR="00840B51" w:rsidRPr="00691B9D" w:rsidRDefault="00840B51" w:rsidP="00840B51">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691B9D">
              <w:rPr>
                <w:rFonts w:ascii="Times New Roman" w:eastAsia="Times New Roman" w:hAnsi="Times New Roman" w:cs="Times New Roman"/>
                <w:color w:val="FF0000"/>
                <w:sz w:val="24"/>
                <w:szCs w:val="24"/>
              </w:rPr>
              <w:t>Установлено</w:t>
            </w:r>
          </w:p>
        </w:tc>
      </w:tr>
      <w:tr w:rsidR="00840B51" w:rsidRPr="00BA76CD" w14:paraId="783EAB8B" w14:textId="77777777" w:rsidTr="00D45C52">
        <w:trPr>
          <w:trHeight w:val="557"/>
        </w:trPr>
        <w:tc>
          <w:tcPr>
            <w:tcW w:w="709" w:type="dxa"/>
          </w:tcPr>
          <w:p w14:paraId="50BAF50E" w14:textId="428C7F9A" w:rsidR="00840B51" w:rsidRPr="00BA76CD" w:rsidRDefault="00840B51" w:rsidP="00840B5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3"/>
          </w:tcPr>
          <w:p w14:paraId="2F57F0C8" w14:textId="4BE594AB" w:rsidR="00840B51" w:rsidRPr="00840B51" w:rsidRDefault="00840B51" w:rsidP="00840B5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840B51">
              <w:rPr>
                <w:rFonts w:ascii="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5BBCE233" w14:textId="27B0B2E4" w:rsidR="00840B51" w:rsidRPr="00691B9D" w:rsidRDefault="00840B51" w:rsidP="00840B51">
            <w:pPr>
              <w:tabs>
                <w:tab w:val="left" w:pos="540"/>
                <w:tab w:val="left" w:pos="900"/>
              </w:tabs>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Pr="00691B9D">
              <w:rPr>
                <w:rFonts w:ascii="Times New Roman" w:eastAsia="Times New Roman" w:hAnsi="Times New Roman" w:cs="Times New Roman"/>
                <w:color w:val="FF0000"/>
                <w:sz w:val="24"/>
                <w:szCs w:val="24"/>
              </w:rPr>
              <w:t>становлено</w:t>
            </w:r>
          </w:p>
        </w:tc>
      </w:tr>
      <w:tr w:rsidR="00840B51" w:rsidRPr="00BA76CD" w14:paraId="02E0B7B0" w14:textId="77777777" w:rsidTr="00F82592">
        <w:trPr>
          <w:trHeight w:val="282"/>
        </w:trPr>
        <w:tc>
          <w:tcPr>
            <w:tcW w:w="709" w:type="dxa"/>
          </w:tcPr>
          <w:p w14:paraId="1747FEB7" w14:textId="4A6AEC80" w:rsidR="00840B51" w:rsidRPr="00BA76CD" w:rsidRDefault="00840B51" w:rsidP="00840B5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7371" w:type="dxa"/>
            <w:gridSpan w:val="3"/>
          </w:tcPr>
          <w:p w14:paraId="400378D7" w14:textId="10B6DD14" w:rsidR="00840B51" w:rsidRPr="00840B51" w:rsidRDefault="00840B51" w:rsidP="00840B5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840B51">
              <w:rPr>
                <w:rFonts w:ascii="Times New Roman" w:hAnsi="Times New Roman" w:cs="Times New Roman"/>
                <w:sz w:val="24"/>
                <w:szCs w:val="24"/>
              </w:rPr>
              <w:t>участник закупки не является офшорной компанией</w:t>
            </w:r>
          </w:p>
        </w:tc>
        <w:tc>
          <w:tcPr>
            <w:tcW w:w="2977" w:type="dxa"/>
            <w:gridSpan w:val="3"/>
          </w:tcPr>
          <w:p w14:paraId="603F9916" w14:textId="14971A3E" w:rsidR="00840B51" w:rsidRPr="00691B9D" w:rsidRDefault="00840B51" w:rsidP="00840B51">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691B9D">
              <w:rPr>
                <w:rFonts w:ascii="Times New Roman" w:eastAsia="Times New Roman" w:hAnsi="Times New Roman" w:cs="Times New Roman"/>
                <w:color w:val="FF0000"/>
                <w:sz w:val="24"/>
                <w:szCs w:val="24"/>
              </w:rPr>
              <w:t>Установлено</w:t>
            </w:r>
          </w:p>
        </w:tc>
      </w:tr>
      <w:tr w:rsidR="00840B51" w:rsidRPr="00BA76CD" w14:paraId="0F277E77" w14:textId="77777777" w:rsidTr="00D45C52">
        <w:trPr>
          <w:trHeight w:val="557"/>
        </w:trPr>
        <w:tc>
          <w:tcPr>
            <w:tcW w:w="709" w:type="dxa"/>
          </w:tcPr>
          <w:p w14:paraId="01F3947D" w14:textId="38319B35" w:rsidR="00840B51" w:rsidRPr="00BA76CD" w:rsidRDefault="00840B51" w:rsidP="00840B5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7371" w:type="dxa"/>
            <w:gridSpan w:val="3"/>
          </w:tcPr>
          <w:p w14:paraId="78941FB4" w14:textId="63FF23DC" w:rsidR="00840B51" w:rsidRPr="00840B51" w:rsidRDefault="00840B51" w:rsidP="00840B5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840B51">
              <w:rPr>
                <w:rFonts w:ascii="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977" w:type="dxa"/>
            <w:gridSpan w:val="3"/>
          </w:tcPr>
          <w:p w14:paraId="6591383E" w14:textId="53106BAC" w:rsidR="00840B51" w:rsidRPr="00691B9D" w:rsidRDefault="00840B51" w:rsidP="00840B51">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691B9D">
              <w:rPr>
                <w:rFonts w:ascii="Times New Roman" w:eastAsia="Times New Roman" w:hAnsi="Times New Roman" w:cs="Times New Roman"/>
                <w:color w:val="FF0000"/>
                <w:sz w:val="24"/>
                <w:szCs w:val="24"/>
              </w:rPr>
              <w:t>Установлено</w:t>
            </w:r>
          </w:p>
        </w:tc>
      </w:tr>
      <w:tr w:rsidR="00840B51" w:rsidRPr="00BA76CD" w14:paraId="0E54AFD4" w14:textId="77777777" w:rsidTr="004A0FBA">
        <w:trPr>
          <w:trHeight w:val="232"/>
        </w:trPr>
        <w:tc>
          <w:tcPr>
            <w:tcW w:w="709" w:type="dxa"/>
          </w:tcPr>
          <w:p w14:paraId="792B49D5" w14:textId="78B99FBB" w:rsidR="00840B51" w:rsidRPr="00BA76CD" w:rsidRDefault="00840B51" w:rsidP="0049661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1</w:t>
            </w:r>
            <w:r w:rsidR="0049661A">
              <w:rPr>
                <w:rFonts w:ascii="Times New Roman" w:eastAsia="Times New Roman" w:hAnsi="Times New Roman" w:cs="Times New Roman"/>
                <w:bCs/>
                <w:sz w:val="24"/>
                <w:szCs w:val="24"/>
              </w:rPr>
              <w:t>2</w:t>
            </w:r>
          </w:p>
        </w:tc>
        <w:tc>
          <w:tcPr>
            <w:tcW w:w="7371" w:type="dxa"/>
            <w:gridSpan w:val="3"/>
          </w:tcPr>
          <w:p w14:paraId="0CBC6FD6" w14:textId="1DBE05BD" w:rsidR="00840B51" w:rsidRPr="00840B51" w:rsidRDefault="00840B51" w:rsidP="00840B51">
            <w:pPr>
              <w:widowControl w:val="0"/>
              <w:suppressAutoHyphens/>
              <w:spacing w:after="0" w:line="240" w:lineRule="auto"/>
              <w:jc w:val="both"/>
              <w:textAlignment w:val="baseline"/>
              <w:rPr>
                <w:rFonts w:ascii="Times New Roman" w:eastAsia="Times New Roman" w:hAnsi="Times New Roman" w:cs="Times New Roman"/>
                <w:sz w:val="24"/>
                <w:szCs w:val="24"/>
              </w:rPr>
            </w:pPr>
            <w:r w:rsidRPr="00840B51">
              <w:rPr>
                <w:rFonts w:ascii="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tc>
        <w:tc>
          <w:tcPr>
            <w:tcW w:w="2977" w:type="dxa"/>
            <w:gridSpan w:val="3"/>
          </w:tcPr>
          <w:p w14:paraId="341B172C" w14:textId="7E70D11A" w:rsidR="00840B51" w:rsidRPr="00691B9D" w:rsidRDefault="00840B51" w:rsidP="00840B51">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691B9D">
              <w:rPr>
                <w:rFonts w:ascii="Times New Roman" w:eastAsia="Times New Roman" w:hAnsi="Times New Roman" w:cs="Times New Roman"/>
                <w:color w:val="FF0000"/>
                <w:sz w:val="24"/>
                <w:szCs w:val="24"/>
              </w:rPr>
              <w:t>Установлено</w:t>
            </w:r>
          </w:p>
        </w:tc>
      </w:tr>
      <w:tr w:rsidR="00840B51" w:rsidRPr="00BA76CD" w14:paraId="7133FEAC" w14:textId="77777777" w:rsidTr="00D45C52">
        <w:trPr>
          <w:trHeight w:val="415"/>
        </w:trPr>
        <w:tc>
          <w:tcPr>
            <w:tcW w:w="709" w:type="dxa"/>
          </w:tcPr>
          <w:p w14:paraId="401E436C" w14:textId="77777777" w:rsidR="00840B51" w:rsidRPr="00BA76CD" w:rsidRDefault="00840B51" w:rsidP="00840B5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20</w:t>
            </w:r>
          </w:p>
        </w:tc>
        <w:tc>
          <w:tcPr>
            <w:tcW w:w="10348" w:type="dxa"/>
            <w:gridSpan w:val="6"/>
          </w:tcPr>
          <w:p w14:paraId="640D66F7" w14:textId="6801AAF0" w:rsidR="00840B51" w:rsidRPr="00BA76CD" w:rsidRDefault="00840B51" w:rsidP="00840B51">
            <w:pPr>
              <w:spacing w:after="0" w:line="240" w:lineRule="auto"/>
              <w:jc w:val="both"/>
              <w:rPr>
                <w:rFonts w:ascii="Times New Roman" w:hAnsi="Times New Roman" w:cs="Times New Roman"/>
                <w:snapToGrid w:val="0"/>
                <w:sz w:val="24"/>
                <w:szCs w:val="24"/>
                <w:lang w:eastAsia="ru-RU"/>
              </w:rPr>
            </w:pPr>
            <w:r w:rsidRPr="00BA76CD">
              <w:rPr>
                <w:rFonts w:ascii="Times New Roman" w:eastAsia="Times New Roman" w:hAnsi="Times New Roman" w:cs="Times New Roman"/>
                <w:sz w:val="24"/>
                <w:szCs w:val="24"/>
              </w:rPr>
              <w:t xml:space="preserve">Сведения о предоставляемых преференциях, включая требования к закупке товаров (в том числе поставляемых при выполнении работ, оказании услуг) из Перечня, утвержденного Постановлением Правительства РФ от 03.12.2020 </w:t>
            </w:r>
            <w:r>
              <w:rPr>
                <w:rFonts w:ascii="Times New Roman" w:eastAsia="Times New Roman" w:hAnsi="Times New Roman" w:cs="Times New Roman"/>
                <w:sz w:val="24"/>
                <w:szCs w:val="24"/>
              </w:rPr>
              <w:t>№</w:t>
            </w:r>
            <w:r w:rsidRPr="00BA76CD">
              <w:rPr>
                <w:rFonts w:ascii="Times New Roman" w:eastAsia="Times New Roman" w:hAnsi="Times New Roman" w:cs="Times New Roman"/>
                <w:sz w:val="24"/>
                <w:szCs w:val="24"/>
              </w:rPr>
              <w:t xml:space="preserve"> 2013 (при наличии)</w:t>
            </w:r>
          </w:p>
        </w:tc>
      </w:tr>
      <w:tr w:rsidR="00840B51" w:rsidRPr="00BA76CD" w14:paraId="6697A91A" w14:textId="77777777" w:rsidTr="0076452F">
        <w:trPr>
          <w:trHeight w:val="415"/>
        </w:trPr>
        <w:tc>
          <w:tcPr>
            <w:tcW w:w="709" w:type="dxa"/>
          </w:tcPr>
          <w:p w14:paraId="72BE10BB" w14:textId="77777777" w:rsidR="00840B51" w:rsidRPr="00BA76CD" w:rsidRDefault="00840B51" w:rsidP="00840B5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20.1</w:t>
            </w:r>
          </w:p>
        </w:tc>
        <w:tc>
          <w:tcPr>
            <w:tcW w:w="10348" w:type="dxa"/>
            <w:gridSpan w:val="6"/>
          </w:tcPr>
          <w:p w14:paraId="0094C6B4" w14:textId="77777777" w:rsidR="00840B51" w:rsidRPr="00BA76CD" w:rsidRDefault="00840B51" w:rsidP="00840B51">
            <w:pPr>
              <w:spacing w:after="0" w:line="240" w:lineRule="auto"/>
              <w:jc w:val="both"/>
              <w:rPr>
                <w:rFonts w:ascii="Times New Roman" w:hAnsi="Times New Roman" w:cs="Times New Roman"/>
                <w:snapToGrid w:val="0"/>
                <w:sz w:val="24"/>
                <w:szCs w:val="24"/>
                <w:lang w:eastAsia="ru-RU"/>
              </w:rPr>
            </w:pPr>
            <w:r w:rsidRPr="00BA76CD">
              <w:rPr>
                <w:rFonts w:ascii="Times New Roman" w:hAnsi="Times New Roman" w:cs="Times New Roman"/>
                <w:snapToGrid w:val="0"/>
                <w:sz w:val="24"/>
                <w:szCs w:val="24"/>
                <w:lang w:eastAsia="ru-RU"/>
              </w:rPr>
              <w:t xml:space="preserve">При проведении закупки заказчик предоставляет установленный постановлением Правительства Российской Федерации от 16.09.2016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BA76CD">
              <w:rPr>
                <w:rFonts w:ascii="Times New Roman" w:hAnsi="Times New Roman" w:cs="Times New Roman"/>
                <w:snapToGrid w:val="0"/>
                <w:sz w:val="24"/>
                <w:szCs w:val="24"/>
                <w:lang w:eastAsia="ru-RU"/>
              </w:rPr>
              <w:lastRenderedPageBreak/>
              <w:t>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 приоритет).</w:t>
            </w:r>
          </w:p>
        </w:tc>
      </w:tr>
      <w:tr w:rsidR="00840B51" w:rsidRPr="00BA76CD" w14:paraId="04EAB7B3" w14:textId="77777777" w:rsidTr="0076452F">
        <w:trPr>
          <w:trHeight w:val="415"/>
        </w:trPr>
        <w:tc>
          <w:tcPr>
            <w:tcW w:w="8222" w:type="dxa"/>
            <w:gridSpan w:val="5"/>
          </w:tcPr>
          <w:p w14:paraId="633F2FBF" w14:textId="77777777" w:rsidR="00840B51" w:rsidRPr="00BA76CD" w:rsidRDefault="00840B51" w:rsidP="00840B51">
            <w:pPr>
              <w:spacing w:after="0" w:line="240" w:lineRule="auto"/>
              <w:jc w:val="both"/>
              <w:rPr>
                <w:rFonts w:ascii="Times New Roman" w:hAnsi="Times New Roman" w:cs="Times New Roman"/>
                <w:snapToGrid w:val="0"/>
                <w:sz w:val="24"/>
                <w:szCs w:val="24"/>
                <w:lang w:eastAsia="ru-RU"/>
              </w:rPr>
            </w:pPr>
            <w:r w:rsidRPr="00BA76CD">
              <w:rPr>
                <w:rFonts w:ascii="Times New Roman" w:hAnsi="Times New Roman" w:cs="Times New Roman"/>
                <w:snapToGrid w:val="0"/>
                <w:sz w:val="24"/>
                <w:szCs w:val="24"/>
                <w:lang w:eastAsia="ru-RU"/>
              </w:rPr>
              <w:lastRenderedPageBreak/>
              <w:t>Участникам закупки в заявке необходимо указать (продекларировать) (в соответствующей части заявки, содержащей предложение о поставке товара).</w:t>
            </w:r>
          </w:p>
          <w:p w14:paraId="0A17ADDF" w14:textId="77777777" w:rsidR="00840B51" w:rsidRPr="00BA76CD" w:rsidRDefault="00840B51" w:rsidP="00840B51">
            <w:pPr>
              <w:spacing w:after="0" w:line="240" w:lineRule="auto"/>
              <w:jc w:val="both"/>
              <w:rPr>
                <w:rFonts w:ascii="Times New Roman" w:hAnsi="Times New Roman" w:cs="Times New Roman"/>
                <w:snapToGrid w:val="0"/>
                <w:sz w:val="24"/>
                <w:szCs w:val="24"/>
                <w:lang w:eastAsia="ru-RU"/>
              </w:rPr>
            </w:pPr>
            <w:r w:rsidRPr="00BA76CD">
              <w:rPr>
                <w:rFonts w:ascii="Times New Roman" w:hAnsi="Times New Roman" w:cs="Times New Roman"/>
                <w:snapToGrid w:val="0"/>
                <w:sz w:val="24"/>
                <w:szCs w:val="24"/>
                <w:lang w:eastAsia="ru-RU"/>
              </w:rPr>
              <w:t>- наименование страны происхождения поставляемых товаров.</w:t>
            </w:r>
          </w:p>
          <w:p w14:paraId="497604AD" w14:textId="77777777" w:rsidR="00840B51" w:rsidRPr="00BA76CD" w:rsidRDefault="00840B51" w:rsidP="00840B51">
            <w:pPr>
              <w:spacing w:after="0" w:line="240" w:lineRule="auto"/>
              <w:jc w:val="both"/>
              <w:rPr>
                <w:rFonts w:ascii="Times New Roman" w:hAnsi="Times New Roman" w:cs="Times New Roman"/>
                <w:snapToGrid w:val="0"/>
                <w:sz w:val="24"/>
                <w:szCs w:val="24"/>
                <w:lang w:eastAsia="ru-RU"/>
              </w:rPr>
            </w:pPr>
            <w:r w:rsidRPr="00BA76CD">
              <w:rPr>
                <w:rFonts w:ascii="Times New Roman" w:hAnsi="Times New Roman" w:cs="Times New Roman"/>
                <w:snapToGrid w:val="0"/>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конкурентной закупке.</w:t>
            </w:r>
          </w:p>
          <w:p w14:paraId="4F9E3152" w14:textId="77777777" w:rsidR="00840B51" w:rsidRPr="00BA76CD" w:rsidRDefault="00840B51" w:rsidP="00840B51">
            <w:pPr>
              <w:spacing w:after="0" w:line="240" w:lineRule="auto"/>
              <w:jc w:val="both"/>
              <w:rPr>
                <w:rFonts w:ascii="Times New Roman" w:hAnsi="Times New Roman" w:cs="Times New Roman"/>
                <w:snapToGrid w:val="0"/>
                <w:sz w:val="24"/>
                <w:szCs w:val="24"/>
                <w:lang w:eastAsia="ru-RU"/>
              </w:rPr>
            </w:pPr>
            <w:r w:rsidRPr="00BA76CD">
              <w:rPr>
                <w:rFonts w:ascii="Times New Roman" w:hAnsi="Times New Roman" w:cs="Times New Roman"/>
                <w:snapToGrid w:val="0"/>
                <w:sz w:val="24"/>
                <w:szCs w:val="24"/>
                <w:lang w:eastAsia="ru-RU"/>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02D6F3C7" w14:textId="77777777" w:rsidR="00840B51" w:rsidRPr="00BA76CD" w:rsidRDefault="00840B51" w:rsidP="00840B51">
            <w:pPr>
              <w:spacing w:after="0" w:line="240" w:lineRule="auto"/>
              <w:jc w:val="both"/>
              <w:rPr>
                <w:rFonts w:ascii="Times New Roman" w:hAnsi="Times New Roman" w:cs="Times New Roman"/>
                <w:snapToGrid w:val="0"/>
                <w:sz w:val="24"/>
                <w:szCs w:val="24"/>
                <w:lang w:eastAsia="ru-RU"/>
              </w:rPr>
            </w:pPr>
            <w:r w:rsidRPr="00BA76CD">
              <w:rPr>
                <w:rFonts w:ascii="Times New Roman" w:hAnsi="Times New Roman" w:cs="Times New Roman"/>
                <w:snapToGrid w:val="0"/>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2"/>
          </w:tcPr>
          <w:p w14:paraId="0B52DCBB" w14:textId="1E3601A0" w:rsidR="00840B51" w:rsidRPr="00691B9D" w:rsidRDefault="00840B51" w:rsidP="00840B51">
            <w:pPr>
              <w:spacing w:after="0" w:line="240" w:lineRule="auto"/>
              <w:jc w:val="both"/>
              <w:rPr>
                <w:rFonts w:ascii="Times New Roman" w:eastAsia="Times New Roman" w:hAnsi="Times New Roman" w:cs="Times New Roman"/>
                <w:color w:val="FF0000"/>
                <w:sz w:val="24"/>
                <w:szCs w:val="24"/>
              </w:rPr>
            </w:pPr>
            <w:r w:rsidRPr="00691B9D">
              <w:rPr>
                <w:rFonts w:ascii="Times New Roman" w:eastAsia="Times New Roman" w:hAnsi="Times New Roman" w:cs="Times New Roman"/>
                <w:color w:val="FF0000"/>
                <w:sz w:val="24"/>
                <w:szCs w:val="24"/>
              </w:rPr>
              <w:t>Установлено</w:t>
            </w:r>
          </w:p>
        </w:tc>
      </w:tr>
      <w:tr w:rsidR="00840B51" w:rsidRPr="00BA76CD" w14:paraId="6C959C01" w14:textId="77777777" w:rsidTr="0076452F">
        <w:trPr>
          <w:trHeight w:val="415"/>
        </w:trPr>
        <w:tc>
          <w:tcPr>
            <w:tcW w:w="8222" w:type="dxa"/>
            <w:gridSpan w:val="5"/>
          </w:tcPr>
          <w:p w14:paraId="2ACB088C" w14:textId="77777777" w:rsidR="00840B51" w:rsidRPr="005F742F" w:rsidRDefault="00840B51" w:rsidP="00840B51">
            <w:pPr>
              <w:spacing w:after="0" w:line="240" w:lineRule="auto"/>
              <w:jc w:val="both"/>
              <w:rPr>
                <w:rFonts w:ascii="Times New Roman" w:hAnsi="Times New Roman"/>
                <w:snapToGrid w:val="0"/>
                <w:color w:val="000000"/>
                <w:sz w:val="24"/>
                <w:szCs w:val="24"/>
                <w:lang w:eastAsia="ru-RU"/>
              </w:rPr>
            </w:pPr>
            <w:r w:rsidRPr="005F742F">
              <w:rPr>
                <w:rFonts w:ascii="Times New Roman" w:hAnsi="Times New Roman"/>
                <w:snapToGrid w:val="0"/>
                <w:color w:val="000000"/>
                <w:sz w:val="24"/>
                <w:szCs w:val="24"/>
                <w:lang w:eastAsia="ru-RU"/>
              </w:rPr>
              <w:t xml:space="preserve">В случае, если предметом закупки является радиоэлектронная продукция, то документом, подтверждающим российское происхождение товара, является </w:t>
            </w:r>
            <w:r w:rsidRPr="005F742F">
              <w:rPr>
                <w:rFonts w:ascii="Times New Roman" w:hAnsi="Times New Roman"/>
                <w:b/>
                <w:bCs/>
                <w:snapToGrid w:val="0"/>
                <w:color w:val="000000"/>
                <w:sz w:val="24"/>
                <w:szCs w:val="24"/>
                <w:lang w:eastAsia="ru-RU"/>
              </w:rPr>
              <w:t>выписка из реестра российской радиоэлектронной продукции</w:t>
            </w:r>
            <w:r w:rsidRPr="005F742F">
              <w:rPr>
                <w:rFonts w:ascii="Times New Roman" w:hAnsi="Times New Roman"/>
                <w:snapToGrid w:val="0"/>
                <w:color w:val="000000"/>
                <w:sz w:val="24"/>
                <w:szCs w:val="24"/>
                <w:lang w:eastAsia="ru-RU"/>
              </w:rPr>
              <w:t xml:space="preserve"> с указанием номера реестровой записи.</w:t>
            </w:r>
          </w:p>
          <w:p w14:paraId="7AD3C793" w14:textId="4A13A745" w:rsidR="00840B51" w:rsidRPr="00BA76CD" w:rsidRDefault="00840B51" w:rsidP="00840B51">
            <w:pPr>
              <w:widowControl w:val="0"/>
              <w:suppressAutoHyphens/>
              <w:spacing w:after="0" w:line="240" w:lineRule="auto"/>
              <w:jc w:val="both"/>
              <w:textAlignment w:val="baseline"/>
              <w:rPr>
                <w:rFonts w:ascii="Times New Roman" w:eastAsia="Arial" w:hAnsi="Times New Roman" w:cs="Times New Roman"/>
                <w:snapToGrid w:val="0"/>
                <w:sz w:val="24"/>
                <w:szCs w:val="24"/>
                <w:lang w:eastAsia="ru-RU"/>
              </w:rPr>
            </w:pPr>
            <w:r w:rsidRPr="005F742F">
              <w:rPr>
                <w:rFonts w:ascii="Times New Roman" w:hAnsi="Times New Roman"/>
                <w:snapToGrid w:val="0"/>
                <w:color w:val="000000"/>
                <w:sz w:val="24"/>
                <w:szCs w:val="24"/>
                <w:lang w:eastAsia="ru-RU"/>
              </w:rPr>
              <w:t>Отсутствие в заявке выписки о нахождении продукции в реестре российской радиоэлектронной продукции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2"/>
          </w:tcPr>
          <w:p w14:paraId="299C4F29" w14:textId="27868FB0" w:rsidR="00840B51" w:rsidRPr="00691B9D" w:rsidRDefault="00840B51" w:rsidP="00840B51">
            <w:pPr>
              <w:spacing w:after="0" w:line="240" w:lineRule="auto"/>
              <w:jc w:val="both"/>
              <w:rPr>
                <w:rFonts w:ascii="Times New Roman" w:eastAsia="Times New Roman" w:hAnsi="Times New Roman" w:cs="Times New Roman"/>
                <w:color w:val="FF0000"/>
                <w:sz w:val="24"/>
                <w:szCs w:val="24"/>
              </w:rPr>
            </w:pPr>
            <w:r w:rsidRPr="005F742F">
              <w:rPr>
                <w:rFonts w:ascii="Times New Roman" w:eastAsia="Times New Roman" w:hAnsi="Times New Roman" w:cs="Times New Roman"/>
                <w:color w:val="FF0000"/>
                <w:sz w:val="24"/>
                <w:szCs w:val="24"/>
              </w:rPr>
              <w:t>Не установлено</w:t>
            </w:r>
          </w:p>
        </w:tc>
      </w:tr>
      <w:tr w:rsidR="00840B51" w:rsidRPr="00BA76CD" w14:paraId="2470E629" w14:textId="77777777" w:rsidTr="0076452F">
        <w:trPr>
          <w:trHeight w:val="415"/>
        </w:trPr>
        <w:tc>
          <w:tcPr>
            <w:tcW w:w="8222" w:type="dxa"/>
            <w:gridSpan w:val="5"/>
          </w:tcPr>
          <w:p w14:paraId="3B95F641" w14:textId="77777777" w:rsidR="00840B51" w:rsidRPr="00BA76CD" w:rsidRDefault="00840B51" w:rsidP="00840B51">
            <w:pPr>
              <w:widowControl w:val="0"/>
              <w:suppressAutoHyphens/>
              <w:spacing w:after="0" w:line="240" w:lineRule="auto"/>
              <w:jc w:val="both"/>
              <w:textAlignment w:val="baseline"/>
              <w:rPr>
                <w:rFonts w:ascii="Times New Roman" w:eastAsia="Arial" w:hAnsi="Times New Roman" w:cs="Times New Roman"/>
                <w:snapToGrid w:val="0"/>
                <w:sz w:val="24"/>
                <w:szCs w:val="24"/>
                <w:lang w:eastAsia="ru-RU"/>
              </w:rPr>
            </w:pPr>
            <w:r w:rsidRPr="00BA76CD">
              <w:rPr>
                <w:rFonts w:ascii="Times New Roman" w:eastAsia="Arial" w:hAnsi="Times New Roman" w:cs="Times New Roman"/>
                <w:snapToGrid w:val="0"/>
                <w:sz w:val="24"/>
                <w:szCs w:val="24"/>
                <w:lang w:eastAsia="ru-RU"/>
              </w:rPr>
              <w:t>Установлен приоритет работам, выполняемым российскими лицами, по отношению к работам, выполняемым иностранными лицами.</w:t>
            </w:r>
          </w:p>
          <w:p w14:paraId="0314FAF4" w14:textId="77777777" w:rsidR="00840B51" w:rsidRPr="00BA76CD" w:rsidRDefault="00840B51" w:rsidP="00840B51">
            <w:pPr>
              <w:widowControl w:val="0"/>
              <w:suppressAutoHyphens/>
              <w:spacing w:after="0" w:line="240" w:lineRule="auto"/>
              <w:jc w:val="both"/>
              <w:textAlignment w:val="baseline"/>
              <w:rPr>
                <w:rFonts w:ascii="Times New Roman" w:eastAsia="Arial" w:hAnsi="Times New Roman" w:cs="Times New Roman"/>
                <w:snapToGrid w:val="0"/>
                <w:sz w:val="24"/>
                <w:szCs w:val="24"/>
                <w:lang w:eastAsia="ru-RU"/>
              </w:rPr>
            </w:pPr>
            <w:r w:rsidRPr="00BA76CD">
              <w:rPr>
                <w:rFonts w:ascii="Times New Roman" w:eastAsia="Arial" w:hAnsi="Times New Roman" w:cs="Times New Roman"/>
                <w:snapToGrid w:val="0"/>
                <w:sz w:val="24"/>
                <w:szCs w:val="24"/>
                <w:lang w:eastAsia="ru-RU"/>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56EC1F55" w14:textId="77777777" w:rsidR="00840B51" w:rsidRPr="00BA76CD" w:rsidRDefault="00840B51" w:rsidP="00840B51">
            <w:pPr>
              <w:widowControl w:val="0"/>
              <w:suppressAutoHyphens/>
              <w:spacing w:after="0" w:line="240" w:lineRule="auto"/>
              <w:jc w:val="both"/>
              <w:textAlignment w:val="baseline"/>
              <w:rPr>
                <w:rFonts w:ascii="Times New Roman" w:eastAsia="Arial" w:hAnsi="Times New Roman" w:cs="Times New Roman"/>
                <w:snapToGrid w:val="0"/>
                <w:sz w:val="24"/>
                <w:szCs w:val="24"/>
                <w:lang w:eastAsia="ru-RU"/>
              </w:rPr>
            </w:pPr>
            <w:r w:rsidRPr="00BA76CD">
              <w:rPr>
                <w:rFonts w:ascii="Times New Roman" w:eastAsia="Arial" w:hAnsi="Times New Roman" w:cs="Times New Roman"/>
                <w:snapToGrid w:val="0"/>
                <w:sz w:val="24"/>
                <w:szCs w:val="24"/>
                <w:lang w:eastAsia="ru-RU"/>
              </w:rPr>
              <w:t>а) выписки из ЕГРЮЛ / ЕГРИП (для юридических лиц и индивидуальных предпринимателей);</w:t>
            </w:r>
          </w:p>
          <w:p w14:paraId="3B7ADEAB" w14:textId="77777777" w:rsidR="00840B51" w:rsidRPr="00BA76CD" w:rsidRDefault="00840B51" w:rsidP="00840B51">
            <w:pPr>
              <w:widowControl w:val="0"/>
              <w:suppressAutoHyphens/>
              <w:spacing w:after="0" w:line="240" w:lineRule="auto"/>
              <w:jc w:val="both"/>
              <w:textAlignment w:val="baseline"/>
              <w:rPr>
                <w:rFonts w:ascii="Times New Roman" w:eastAsia="Arial" w:hAnsi="Times New Roman" w:cs="Times New Roman"/>
                <w:snapToGrid w:val="0"/>
                <w:sz w:val="24"/>
                <w:szCs w:val="24"/>
                <w:lang w:eastAsia="ru-RU"/>
              </w:rPr>
            </w:pPr>
            <w:r w:rsidRPr="00BA76CD">
              <w:rPr>
                <w:rFonts w:ascii="Times New Roman" w:eastAsia="Arial" w:hAnsi="Times New Roman" w:cs="Times New Roman"/>
                <w:snapToGrid w:val="0"/>
                <w:sz w:val="24"/>
                <w:szCs w:val="24"/>
                <w:lang w:eastAsia="ru-RU"/>
              </w:rPr>
              <w:t>б) документов, удостоверяющих личность (для физических лиц).</w:t>
            </w:r>
          </w:p>
          <w:p w14:paraId="73BD07FB" w14:textId="77777777" w:rsidR="00840B51" w:rsidRPr="00BA76CD" w:rsidRDefault="00840B51" w:rsidP="00840B51">
            <w:pPr>
              <w:spacing w:after="0" w:line="240" w:lineRule="auto"/>
              <w:jc w:val="both"/>
              <w:rPr>
                <w:rFonts w:ascii="Times New Roman" w:hAnsi="Times New Roman" w:cs="Times New Roman"/>
                <w:snapToGrid w:val="0"/>
                <w:sz w:val="24"/>
                <w:szCs w:val="24"/>
                <w:lang w:eastAsia="ru-RU"/>
              </w:rPr>
            </w:pPr>
            <w:r w:rsidRPr="00BA76CD">
              <w:rPr>
                <w:rFonts w:ascii="Times New Roman" w:eastAsia="Arial" w:hAnsi="Times New Roman" w:cs="Times New Roman"/>
                <w:snapToGrid w:val="0"/>
                <w:sz w:val="24"/>
                <w:szCs w:val="24"/>
                <w:lang w:eastAsia="ru-RU"/>
              </w:rPr>
              <w:t>Приоритет не предоставляется в случаях, указанных в пункте 6 Постановления № 925.</w:t>
            </w:r>
          </w:p>
        </w:tc>
        <w:tc>
          <w:tcPr>
            <w:tcW w:w="2835" w:type="dxa"/>
            <w:gridSpan w:val="2"/>
          </w:tcPr>
          <w:p w14:paraId="35E81B6D" w14:textId="7BE23633" w:rsidR="00840B51" w:rsidRPr="00691B9D" w:rsidRDefault="00840B51" w:rsidP="00840B51">
            <w:pPr>
              <w:spacing w:after="0" w:line="240" w:lineRule="auto"/>
              <w:jc w:val="both"/>
              <w:rPr>
                <w:rFonts w:ascii="Times New Roman" w:eastAsia="Times New Roman" w:hAnsi="Times New Roman" w:cs="Times New Roman"/>
                <w:color w:val="FF0000"/>
                <w:sz w:val="24"/>
                <w:szCs w:val="24"/>
              </w:rPr>
            </w:pPr>
            <w:r w:rsidRPr="00691B9D">
              <w:rPr>
                <w:rFonts w:ascii="Times New Roman" w:eastAsia="Times New Roman" w:hAnsi="Times New Roman" w:cs="Times New Roman"/>
                <w:color w:val="FF0000"/>
                <w:sz w:val="24"/>
                <w:szCs w:val="24"/>
              </w:rPr>
              <w:t>Не установлено</w:t>
            </w:r>
          </w:p>
        </w:tc>
      </w:tr>
      <w:tr w:rsidR="00840B51" w:rsidRPr="00BA76CD" w14:paraId="1F23C81F" w14:textId="77777777" w:rsidTr="00D45C52">
        <w:trPr>
          <w:trHeight w:val="415"/>
        </w:trPr>
        <w:tc>
          <w:tcPr>
            <w:tcW w:w="709" w:type="dxa"/>
          </w:tcPr>
          <w:p w14:paraId="1A3A8A43" w14:textId="77777777" w:rsidR="00840B51" w:rsidRPr="00BA76CD" w:rsidRDefault="00840B51" w:rsidP="00840B5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20.2</w:t>
            </w:r>
          </w:p>
        </w:tc>
        <w:tc>
          <w:tcPr>
            <w:tcW w:w="7513" w:type="dxa"/>
            <w:gridSpan w:val="4"/>
          </w:tcPr>
          <w:p w14:paraId="52D6FE3C" w14:textId="79977E97" w:rsidR="00840B51" w:rsidRPr="00BA76CD" w:rsidRDefault="00840B51" w:rsidP="00840B51">
            <w:pPr>
              <w:spacing w:after="0" w:line="240" w:lineRule="auto"/>
              <w:jc w:val="both"/>
              <w:rPr>
                <w:rFonts w:ascii="Times New Roman" w:eastAsia="Arial" w:hAnsi="Times New Roman" w:cs="Times New Roman"/>
                <w:sz w:val="24"/>
                <w:szCs w:val="24"/>
                <w:lang w:eastAsia="ar-SA"/>
              </w:rPr>
            </w:pPr>
            <w:r w:rsidRPr="00BA76CD">
              <w:rPr>
                <w:rFonts w:ascii="Times New Roman" w:eastAsia="Arial" w:hAnsi="Times New Roman" w:cs="Times New Roman"/>
                <w:sz w:val="24"/>
                <w:szCs w:val="24"/>
                <w:lang w:eastAsia="ar-SA"/>
              </w:rPr>
              <w:t xml:space="preserve">В целях учета объема закупок товаров российского происхождения, установленных Постановление Правительства РФ от 03.12.2020 </w:t>
            </w:r>
            <w:r>
              <w:rPr>
                <w:rFonts w:ascii="Times New Roman" w:eastAsia="Arial" w:hAnsi="Times New Roman" w:cs="Times New Roman"/>
                <w:sz w:val="24"/>
                <w:szCs w:val="24"/>
                <w:lang w:eastAsia="ar-SA"/>
              </w:rPr>
              <w:t>№</w:t>
            </w:r>
            <w:r w:rsidRPr="00BA76CD">
              <w:rPr>
                <w:rFonts w:ascii="Times New Roman" w:eastAsia="Arial" w:hAnsi="Times New Roman" w:cs="Times New Roman"/>
                <w:sz w:val="24"/>
                <w:szCs w:val="24"/>
                <w:lang w:eastAsia="ar-SA"/>
              </w:rPr>
              <w:t xml:space="preserve"> 2013, участником закупки в составе заявки на участие в закупке необходимо предоставить информацию о нахождении товара (позиции) в одном из нижеперечисленных реестров.</w:t>
            </w:r>
          </w:p>
          <w:p w14:paraId="1CE43218" w14:textId="77777777" w:rsidR="00840B51" w:rsidRPr="00BA76CD" w:rsidRDefault="00840B51" w:rsidP="00840B51">
            <w:pPr>
              <w:spacing w:after="0" w:line="240" w:lineRule="auto"/>
              <w:jc w:val="both"/>
              <w:rPr>
                <w:rFonts w:ascii="Times New Roman" w:eastAsia="Arial" w:hAnsi="Times New Roman" w:cs="Times New Roman"/>
                <w:sz w:val="24"/>
                <w:szCs w:val="24"/>
                <w:lang w:eastAsia="ar-SA"/>
              </w:rPr>
            </w:pPr>
            <w:r w:rsidRPr="00BA76CD">
              <w:rPr>
                <w:rFonts w:ascii="Times New Roman" w:eastAsia="Arial" w:hAnsi="Times New Roman" w:cs="Times New Roman"/>
                <w:sz w:val="24"/>
                <w:szCs w:val="24"/>
                <w:lang w:eastAsia="ar-SA"/>
              </w:rPr>
              <w:t>Такая информация предоставляется участником закупки при наличии следующих условий в совокупности:</w:t>
            </w:r>
          </w:p>
          <w:p w14:paraId="79628494" w14:textId="77777777" w:rsidR="00840B51" w:rsidRPr="00BA76CD" w:rsidRDefault="00840B51" w:rsidP="00840B51">
            <w:pPr>
              <w:spacing w:after="0" w:line="240" w:lineRule="auto"/>
              <w:jc w:val="both"/>
              <w:rPr>
                <w:rFonts w:ascii="Times New Roman" w:eastAsia="Arial" w:hAnsi="Times New Roman" w:cs="Times New Roman"/>
                <w:sz w:val="24"/>
                <w:szCs w:val="24"/>
                <w:lang w:eastAsia="ar-SA"/>
              </w:rPr>
            </w:pPr>
            <w:r w:rsidRPr="00BA76CD">
              <w:rPr>
                <w:rFonts w:ascii="Times New Roman" w:eastAsia="Arial" w:hAnsi="Times New Roman" w:cs="Times New Roman"/>
                <w:sz w:val="24"/>
                <w:szCs w:val="24"/>
                <w:lang w:eastAsia="ar-SA"/>
              </w:rPr>
              <w:t>- предлагаемый к поставке товар является российского происхождения;</w:t>
            </w:r>
          </w:p>
          <w:p w14:paraId="53851501" w14:textId="77777777" w:rsidR="00840B51" w:rsidRPr="00BA76CD" w:rsidRDefault="00840B51" w:rsidP="00840B51">
            <w:pPr>
              <w:spacing w:after="0" w:line="240" w:lineRule="auto"/>
              <w:jc w:val="both"/>
              <w:rPr>
                <w:rFonts w:ascii="Times New Roman" w:eastAsia="Arial" w:hAnsi="Times New Roman" w:cs="Times New Roman"/>
                <w:sz w:val="24"/>
                <w:szCs w:val="24"/>
                <w:lang w:eastAsia="ar-SA"/>
              </w:rPr>
            </w:pPr>
            <w:r w:rsidRPr="00BA76CD">
              <w:rPr>
                <w:rFonts w:ascii="Times New Roman" w:eastAsia="Arial" w:hAnsi="Times New Roman" w:cs="Times New Roman"/>
                <w:sz w:val="24"/>
                <w:szCs w:val="24"/>
                <w:lang w:eastAsia="ar-SA"/>
              </w:rPr>
              <w:t>- сведения по предлагаемому к поставке товару указаны в реестрах промышленной/радиоэлектронной продукции.</w:t>
            </w:r>
          </w:p>
          <w:p w14:paraId="3383AF4A" w14:textId="77777777" w:rsidR="00840B51" w:rsidRPr="00BA76CD" w:rsidRDefault="00840B51" w:rsidP="00840B51">
            <w:pPr>
              <w:spacing w:after="0" w:line="240" w:lineRule="auto"/>
              <w:jc w:val="both"/>
              <w:rPr>
                <w:rFonts w:ascii="Times New Roman" w:eastAsia="Arial" w:hAnsi="Times New Roman" w:cs="Times New Roman"/>
                <w:sz w:val="24"/>
                <w:szCs w:val="24"/>
                <w:lang w:eastAsia="ar-SA"/>
              </w:rPr>
            </w:pPr>
            <w:r w:rsidRPr="00BA76CD">
              <w:rPr>
                <w:rFonts w:ascii="Times New Roman" w:eastAsia="Arial" w:hAnsi="Times New Roman" w:cs="Times New Roman"/>
                <w:sz w:val="24"/>
                <w:szCs w:val="24"/>
                <w:lang w:eastAsia="ar-SA"/>
              </w:rPr>
              <w:t>Товаром российского происхождения признается товар, включенный в следующие реестры:</w:t>
            </w:r>
          </w:p>
          <w:p w14:paraId="6D162840" w14:textId="77777777" w:rsidR="00840B51" w:rsidRPr="00BA76CD" w:rsidRDefault="00840B51" w:rsidP="00840B51">
            <w:pPr>
              <w:spacing w:after="0" w:line="240" w:lineRule="auto"/>
              <w:jc w:val="both"/>
              <w:rPr>
                <w:rFonts w:ascii="Times New Roman" w:eastAsia="Times New Roman" w:hAnsi="Times New Roman" w:cs="Times New Roman"/>
                <w:snapToGrid w:val="0"/>
                <w:sz w:val="24"/>
                <w:szCs w:val="24"/>
                <w:lang w:eastAsia="ru-RU"/>
              </w:rPr>
            </w:pPr>
            <w:r w:rsidRPr="00BA76CD">
              <w:rPr>
                <w:rFonts w:ascii="Times New Roman" w:eastAsia="Times New Roman" w:hAnsi="Times New Roman" w:cs="Times New Roman"/>
                <w:snapToGrid w:val="0"/>
                <w:sz w:val="24"/>
                <w:szCs w:val="24"/>
                <w:lang w:eastAsia="ru-RU"/>
              </w:rPr>
              <w:t>- реестр российской промышленной продукции (</w:t>
            </w:r>
            <w:hyperlink r:id="rId9" w:history="1">
              <w:r w:rsidRPr="00BA76CD">
                <w:rPr>
                  <w:rFonts w:ascii="Times New Roman" w:eastAsia="Times New Roman" w:hAnsi="Times New Roman" w:cs="Times New Roman"/>
                  <w:snapToGrid w:val="0"/>
                  <w:sz w:val="24"/>
                  <w:szCs w:val="24"/>
                  <w:u w:val="single"/>
                  <w:lang w:eastAsia="ru-RU"/>
                </w:rPr>
                <w:t>https://gisp.gov.ru/pp719/p/pub/products/</w:t>
              </w:r>
            </w:hyperlink>
            <w:r w:rsidRPr="00BA76CD">
              <w:rPr>
                <w:rFonts w:ascii="Times New Roman" w:eastAsia="Times New Roman" w:hAnsi="Times New Roman" w:cs="Times New Roman"/>
                <w:snapToGrid w:val="0"/>
                <w:sz w:val="24"/>
                <w:szCs w:val="24"/>
                <w:lang w:eastAsia="ru-RU"/>
              </w:rPr>
              <w:t>);</w:t>
            </w:r>
          </w:p>
          <w:p w14:paraId="061322E7" w14:textId="77777777" w:rsidR="00840B51" w:rsidRPr="00BA76CD" w:rsidRDefault="00840B51" w:rsidP="00840B51">
            <w:pPr>
              <w:spacing w:after="0" w:line="240" w:lineRule="auto"/>
              <w:jc w:val="both"/>
              <w:rPr>
                <w:rFonts w:ascii="Times New Roman" w:eastAsia="Times New Roman" w:hAnsi="Times New Roman" w:cs="Times New Roman"/>
                <w:snapToGrid w:val="0"/>
                <w:sz w:val="24"/>
                <w:szCs w:val="24"/>
                <w:lang w:eastAsia="ru-RU"/>
              </w:rPr>
            </w:pPr>
            <w:r w:rsidRPr="00BA76CD">
              <w:rPr>
                <w:rFonts w:ascii="Times New Roman" w:eastAsia="Times New Roman" w:hAnsi="Times New Roman" w:cs="Times New Roman"/>
                <w:snapToGrid w:val="0"/>
                <w:sz w:val="24"/>
                <w:szCs w:val="24"/>
                <w:lang w:eastAsia="ru-RU"/>
              </w:rPr>
              <w:t>- или единый реестр российской радиоэлектронной продукции (</w:t>
            </w:r>
            <w:hyperlink r:id="rId10" w:history="1">
              <w:r w:rsidRPr="00BA76CD">
                <w:rPr>
                  <w:rFonts w:ascii="Times New Roman" w:eastAsia="Times New Roman" w:hAnsi="Times New Roman" w:cs="Times New Roman"/>
                  <w:snapToGrid w:val="0"/>
                  <w:sz w:val="24"/>
                  <w:szCs w:val="24"/>
                  <w:u w:val="single"/>
                  <w:lang w:eastAsia="ru-RU"/>
                </w:rPr>
                <w:t>https://gisp.gov.ru/documents/10546664/#</w:t>
              </w:r>
            </w:hyperlink>
            <w:r w:rsidRPr="00BA76CD">
              <w:rPr>
                <w:rFonts w:ascii="Times New Roman" w:eastAsia="Times New Roman" w:hAnsi="Times New Roman" w:cs="Times New Roman"/>
                <w:snapToGrid w:val="0"/>
                <w:sz w:val="24"/>
                <w:szCs w:val="24"/>
                <w:lang w:eastAsia="ru-RU"/>
              </w:rPr>
              <w:t>);</w:t>
            </w:r>
          </w:p>
          <w:p w14:paraId="272EB0F1" w14:textId="77777777" w:rsidR="00840B51" w:rsidRPr="00BA76CD" w:rsidRDefault="00840B51" w:rsidP="00840B51">
            <w:pPr>
              <w:spacing w:after="0" w:line="240" w:lineRule="auto"/>
              <w:jc w:val="both"/>
              <w:rPr>
                <w:rFonts w:ascii="Times New Roman" w:eastAsia="Times New Roman" w:hAnsi="Times New Roman" w:cs="Times New Roman"/>
                <w:snapToGrid w:val="0"/>
                <w:sz w:val="24"/>
                <w:szCs w:val="24"/>
                <w:lang w:eastAsia="ru-RU"/>
              </w:rPr>
            </w:pPr>
            <w:r w:rsidRPr="00BA76CD">
              <w:rPr>
                <w:rFonts w:ascii="Times New Roman" w:eastAsia="Times New Roman" w:hAnsi="Times New Roman" w:cs="Times New Roman"/>
                <w:snapToGrid w:val="0"/>
                <w:sz w:val="24"/>
                <w:szCs w:val="24"/>
                <w:lang w:eastAsia="ru-RU"/>
              </w:rPr>
              <w:t>- евразийский реестр промышленных товаров государств - членов Евразийского экономического союза (https://erpt.eecommission.org/).</w:t>
            </w:r>
          </w:p>
          <w:p w14:paraId="290B848F" w14:textId="77777777" w:rsidR="00840B51" w:rsidRPr="00BA76CD" w:rsidRDefault="00840B51" w:rsidP="00840B51">
            <w:pPr>
              <w:spacing w:after="0" w:line="240" w:lineRule="auto"/>
              <w:jc w:val="both"/>
              <w:rPr>
                <w:rFonts w:ascii="Times New Roman" w:eastAsia="Arial" w:hAnsi="Times New Roman" w:cs="Times New Roman"/>
                <w:sz w:val="24"/>
                <w:szCs w:val="24"/>
                <w:lang w:eastAsia="ar-SA"/>
              </w:rPr>
            </w:pPr>
            <w:r w:rsidRPr="00BA76CD">
              <w:rPr>
                <w:rFonts w:ascii="Times New Roman" w:eastAsia="Arial" w:hAnsi="Times New Roman" w:cs="Times New Roman"/>
                <w:sz w:val="24"/>
                <w:szCs w:val="24"/>
                <w:lang w:eastAsia="ar-SA"/>
              </w:rPr>
              <w:t>Документом, подтверждающим российское происхождение товара, является выписка из реестра с указанием номера реестровой записи.</w:t>
            </w:r>
          </w:p>
          <w:p w14:paraId="39E9235D" w14:textId="77777777" w:rsidR="00840B51" w:rsidRPr="00BA76CD" w:rsidRDefault="00840B51" w:rsidP="00840B51">
            <w:pPr>
              <w:spacing w:after="0" w:line="240" w:lineRule="auto"/>
              <w:jc w:val="both"/>
              <w:rPr>
                <w:rFonts w:ascii="Times New Roman" w:eastAsia="Times New Roman" w:hAnsi="Times New Roman" w:cs="Times New Roman"/>
                <w:sz w:val="24"/>
                <w:szCs w:val="24"/>
              </w:rPr>
            </w:pPr>
            <w:r w:rsidRPr="00BA76CD">
              <w:rPr>
                <w:rFonts w:ascii="Times New Roman" w:eastAsia="Arial" w:hAnsi="Times New Roman" w:cs="Times New Roman"/>
                <w:sz w:val="24"/>
                <w:szCs w:val="24"/>
                <w:lang w:eastAsia="ar-SA"/>
              </w:rPr>
              <w:lastRenderedPageBreak/>
              <w:t>Отсутствие в заявке декларативного подтверждения о нахождении продукции в реестре промышленной/радиоэлектронной продукции не является основанием для отклонения заявки.</w:t>
            </w:r>
          </w:p>
        </w:tc>
        <w:tc>
          <w:tcPr>
            <w:tcW w:w="2835" w:type="dxa"/>
            <w:gridSpan w:val="2"/>
          </w:tcPr>
          <w:p w14:paraId="3FFE7037" w14:textId="54F74841" w:rsidR="00840B51" w:rsidRPr="00691B9D" w:rsidRDefault="00840B51" w:rsidP="00840B51">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lastRenderedPageBreak/>
              <w:t>Не у</w:t>
            </w:r>
            <w:r w:rsidRPr="00691B9D">
              <w:rPr>
                <w:rFonts w:ascii="Times New Roman" w:eastAsia="Times New Roman" w:hAnsi="Times New Roman" w:cs="Times New Roman"/>
                <w:color w:val="FF0000"/>
                <w:sz w:val="24"/>
                <w:szCs w:val="24"/>
              </w:rPr>
              <w:t>становлено</w:t>
            </w:r>
          </w:p>
        </w:tc>
      </w:tr>
      <w:tr w:rsidR="00840B51" w:rsidRPr="00D34E0B" w14:paraId="7EE686E3" w14:textId="77777777" w:rsidTr="003133CE">
        <w:trPr>
          <w:trHeight w:val="415"/>
        </w:trPr>
        <w:tc>
          <w:tcPr>
            <w:tcW w:w="709" w:type="dxa"/>
          </w:tcPr>
          <w:p w14:paraId="3AC11472" w14:textId="77777777" w:rsidR="00840B51" w:rsidRPr="00BA76CD" w:rsidRDefault="00840B51" w:rsidP="00840B5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sz w:val="24"/>
                <w:szCs w:val="24"/>
              </w:rPr>
              <w:t>21</w:t>
            </w:r>
          </w:p>
        </w:tc>
        <w:tc>
          <w:tcPr>
            <w:tcW w:w="3374" w:type="dxa"/>
          </w:tcPr>
          <w:p w14:paraId="1C3A2252" w14:textId="77777777" w:rsidR="00840B51" w:rsidRPr="00BA76CD" w:rsidRDefault="00840B51" w:rsidP="00840B51">
            <w:pPr>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Порядок предоставления разъяснений положений извещения о закупке</w:t>
            </w:r>
          </w:p>
        </w:tc>
        <w:tc>
          <w:tcPr>
            <w:tcW w:w="6974" w:type="dxa"/>
            <w:gridSpan w:val="5"/>
          </w:tcPr>
          <w:p w14:paraId="7D437382" w14:textId="277BFB16" w:rsidR="00840B51" w:rsidRPr="00D34E0B" w:rsidRDefault="00840B51" w:rsidP="00840B51">
            <w:pPr>
              <w:spacing w:after="0" w:line="240" w:lineRule="auto"/>
              <w:jc w:val="both"/>
              <w:rPr>
                <w:rFonts w:ascii="Times New Roman" w:eastAsia="Times New Roman" w:hAnsi="Times New Roman" w:cs="Times New Roman"/>
                <w:sz w:val="24"/>
                <w:szCs w:val="24"/>
              </w:rPr>
            </w:pPr>
            <w:r w:rsidRPr="00D34E0B">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D34E0B">
              <w:rPr>
                <w:rFonts w:ascii="Times New Roman" w:eastAsia="Times New Roman" w:hAnsi="Times New Roman" w:cs="Times New Roman"/>
                <w:sz w:val="24"/>
                <w:szCs w:val="24"/>
                <w:lang w:eastAsia="ru-RU"/>
              </w:rPr>
              <w:t xml:space="preserve">на электронно-торговую площадку </w:t>
            </w:r>
            <w:r w:rsidRPr="00D34E0B">
              <w:rPr>
                <w:rFonts w:ascii="Times New Roman" w:eastAsia="Times New Roman" w:hAnsi="Times New Roman" w:cs="Times New Roman"/>
                <w:color w:val="0000FF"/>
                <w:sz w:val="24"/>
                <w:szCs w:val="24"/>
                <w:u w:val="single"/>
                <w:lang w:eastAsia="ru-RU"/>
              </w:rPr>
              <w:t>http://</w:t>
            </w:r>
            <w:r w:rsidRPr="00D34E0B">
              <w:rPr>
                <w:rFonts w:ascii="Times New Roman" w:eastAsia="Times New Roman" w:hAnsi="Times New Roman" w:cs="Times New Roman"/>
                <w:color w:val="0000FF"/>
                <w:sz w:val="24"/>
                <w:szCs w:val="24"/>
                <w:u w:val="single"/>
                <w:lang w:val="en-US" w:eastAsia="ru-RU"/>
              </w:rPr>
              <w:t>r</w:t>
            </w:r>
            <w:r w:rsidRPr="00D34E0B">
              <w:rPr>
                <w:rFonts w:ascii="Times New Roman" w:eastAsia="Times New Roman" w:hAnsi="Times New Roman" w:cs="Times New Roman"/>
                <w:color w:val="0000FF"/>
                <w:sz w:val="24"/>
                <w:szCs w:val="24"/>
                <w:u w:val="single"/>
                <w:lang w:eastAsia="ru-RU"/>
              </w:rPr>
              <w:t>-</w:t>
            </w:r>
            <w:proofErr w:type="spellStart"/>
            <w:r w:rsidRPr="00D34E0B">
              <w:rPr>
                <w:rFonts w:ascii="Times New Roman" w:eastAsia="Times New Roman" w:hAnsi="Times New Roman" w:cs="Times New Roman"/>
                <w:color w:val="0000FF"/>
                <w:sz w:val="24"/>
                <w:szCs w:val="24"/>
                <w:u w:val="single"/>
                <w:lang w:val="en-US" w:eastAsia="ru-RU"/>
              </w:rPr>
              <w:t>est</w:t>
            </w:r>
            <w:proofErr w:type="spellEnd"/>
            <w:r w:rsidRPr="00D34E0B">
              <w:rPr>
                <w:rFonts w:ascii="Times New Roman" w:eastAsia="Times New Roman" w:hAnsi="Times New Roman" w:cs="Times New Roman"/>
                <w:color w:val="0000FF"/>
                <w:sz w:val="24"/>
                <w:szCs w:val="24"/>
                <w:u w:val="single"/>
                <w:lang w:eastAsia="ru-RU"/>
              </w:rPr>
              <w:t>.</w:t>
            </w:r>
            <w:proofErr w:type="spellStart"/>
            <w:r w:rsidRPr="00D34E0B">
              <w:rPr>
                <w:rFonts w:ascii="Times New Roman" w:eastAsia="Times New Roman" w:hAnsi="Times New Roman" w:cs="Times New Roman"/>
                <w:color w:val="0000FF"/>
                <w:sz w:val="24"/>
                <w:szCs w:val="24"/>
                <w:u w:val="single"/>
                <w:lang w:eastAsia="ru-RU"/>
              </w:rPr>
              <w:t>ru</w:t>
            </w:r>
            <w:proofErr w:type="spellEnd"/>
            <w:r w:rsidRPr="00D34E0B">
              <w:rPr>
                <w:rFonts w:ascii="Times New Roman" w:eastAsia="Times New Roman" w:hAnsi="Times New Roman" w:cs="Times New Roman"/>
                <w:sz w:val="24"/>
                <w:szCs w:val="24"/>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Pr="00D34E0B">
              <w:rPr>
                <w:rFonts w:ascii="Times New Roman" w:eastAsia="Times New Roman" w:hAnsi="Times New Roman" w:cs="Times New Roman"/>
                <w:color w:val="FF0000"/>
                <w:sz w:val="24"/>
                <w:szCs w:val="24"/>
              </w:rPr>
              <w:t xml:space="preserve">3 (трех) рабочих дней </w:t>
            </w:r>
            <w:r w:rsidRPr="00D34E0B">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D34E0B">
              <w:rPr>
                <w:rFonts w:ascii="Times New Roman" w:eastAsia="Times New Roman" w:hAnsi="Times New Roman" w:cs="Times New Roman"/>
                <w:color w:val="FF0000"/>
                <w:sz w:val="24"/>
                <w:szCs w:val="24"/>
              </w:rPr>
              <w:t xml:space="preserve">3 (три) рабочих дня </w:t>
            </w:r>
            <w:r w:rsidRPr="00D34E0B">
              <w:rPr>
                <w:rFonts w:ascii="Times New Roman" w:eastAsia="Times New Roman" w:hAnsi="Times New Roman" w:cs="Times New Roman"/>
                <w:sz w:val="24"/>
                <w:szCs w:val="24"/>
              </w:rPr>
              <w:t>до даты окончания срока подачи заявок на участие в такой закупке.</w:t>
            </w:r>
          </w:p>
          <w:p w14:paraId="1FB34C9F" w14:textId="77777777" w:rsidR="00840B51" w:rsidRPr="00D34E0B" w:rsidRDefault="00840B51" w:rsidP="00840B51">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D34E0B">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D34E0B">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D34E0B">
              <w:rPr>
                <w:rFonts w:ascii="Times New Roman" w:eastAsia="Times New Roman" w:hAnsi="Times New Roman" w:cs="Times New Roman"/>
                <w:sz w:val="24"/>
                <w:szCs w:val="24"/>
                <w:lang w:eastAsia="ru-RU"/>
              </w:rPr>
              <w:t>.</w:t>
            </w:r>
          </w:p>
          <w:p w14:paraId="3C8F361F" w14:textId="77777777" w:rsidR="00840B51" w:rsidRPr="00D34E0B" w:rsidRDefault="00840B51" w:rsidP="00840B51">
            <w:pPr>
              <w:tabs>
                <w:tab w:val="left" w:pos="540"/>
                <w:tab w:val="left" w:pos="900"/>
              </w:tabs>
              <w:spacing w:after="0" w:line="240" w:lineRule="auto"/>
              <w:jc w:val="both"/>
              <w:rPr>
                <w:rFonts w:ascii="Times New Roman" w:eastAsia="Times New Roman" w:hAnsi="Times New Roman" w:cs="Times New Roman"/>
                <w:sz w:val="24"/>
                <w:szCs w:val="24"/>
              </w:rPr>
            </w:pPr>
            <w:r w:rsidRPr="00D34E0B">
              <w:rPr>
                <w:rFonts w:ascii="Times New Roman" w:eastAsia="Times New Roman" w:hAnsi="Times New Roman" w:cs="Times New Roman"/>
                <w:sz w:val="24"/>
                <w:szCs w:val="24"/>
              </w:rPr>
              <w:t xml:space="preserve">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 </w:t>
            </w:r>
            <w:r w:rsidRPr="00D34E0B">
              <w:rPr>
                <w:rFonts w:ascii="Times New Roman" w:eastAsia="Times New Roman" w:hAnsi="Times New Roman" w:cs="Times New Roman"/>
                <w:color w:val="FF0000"/>
                <w:sz w:val="24"/>
                <w:szCs w:val="24"/>
              </w:rPr>
              <w:t xml:space="preserve">3 (трех) дней </w:t>
            </w:r>
            <w:r w:rsidRPr="00D34E0B">
              <w:rPr>
                <w:rFonts w:ascii="Times New Roman" w:eastAsia="Times New Roman" w:hAnsi="Times New Roman" w:cs="Times New Roman"/>
                <w:sz w:val="24"/>
                <w:szCs w:val="24"/>
              </w:rPr>
              <w:t>со дня предоставления указанных разъяснений.</w:t>
            </w:r>
          </w:p>
          <w:p w14:paraId="5D1C0C3E" w14:textId="1BA190C9" w:rsidR="00840B51" w:rsidRPr="00D34E0B" w:rsidRDefault="00840B51" w:rsidP="00840B51">
            <w:pPr>
              <w:widowControl w:val="0"/>
              <w:suppressAutoHyphens/>
              <w:spacing w:after="0" w:line="240" w:lineRule="auto"/>
              <w:jc w:val="both"/>
              <w:textAlignment w:val="baseline"/>
              <w:rPr>
                <w:rFonts w:ascii="Times New Roman" w:eastAsia="Times New Roman" w:hAnsi="Times New Roman" w:cs="Times New Roman"/>
                <w:sz w:val="24"/>
                <w:szCs w:val="24"/>
                <w:lang w:eastAsia="ar-SA"/>
              </w:rPr>
            </w:pPr>
            <w:r w:rsidRPr="00D34E0B">
              <w:rPr>
                <w:rFonts w:ascii="Times New Roman" w:eastAsia="Times New Roman" w:hAnsi="Times New Roman" w:cs="Times New Roman"/>
                <w:sz w:val="24"/>
                <w:szCs w:val="24"/>
                <w:lang w:eastAsia="ar-SA"/>
              </w:rPr>
              <w:t xml:space="preserve">Дата окончания подачи участниками закупки запроса разъяснений – </w:t>
            </w:r>
            <w:r w:rsidR="00C10771">
              <w:rPr>
                <w:rFonts w:ascii="Times New Roman" w:eastAsia="Times New Roman" w:hAnsi="Times New Roman" w:cs="Times New Roman"/>
                <w:color w:val="FF0000"/>
                <w:sz w:val="24"/>
                <w:szCs w:val="24"/>
                <w:lang w:eastAsia="ar-SA"/>
              </w:rPr>
              <w:t>17</w:t>
            </w:r>
            <w:r w:rsidRPr="00D34E0B">
              <w:rPr>
                <w:rFonts w:ascii="Times New Roman" w:eastAsia="Times New Roman" w:hAnsi="Times New Roman" w:cs="Times New Roman"/>
                <w:color w:val="FF0000"/>
                <w:sz w:val="24"/>
                <w:szCs w:val="24"/>
                <w:lang w:eastAsia="ar-SA"/>
              </w:rPr>
              <w:t>.0</w:t>
            </w:r>
            <w:r w:rsidR="00C10771">
              <w:rPr>
                <w:rFonts w:ascii="Times New Roman" w:eastAsia="Times New Roman" w:hAnsi="Times New Roman" w:cs="Times New Roman"/>
                <w:color w:val="FF0000"/>
                <w:sz w:val="24"/>
                <w:szCs w:val="24"/>
                <w:lang w:eastAsia="ar-SA"/>
              </w:rPr>
              <w:t>9</w:t>
            </w:r>
            <w:r w:rsidRPr="00D34E0B">
              <w:rPr>
                <w:rFonts w:ascii="Times New Roman" w:eastAsia="Times New Roman" w:hAnsi="Times New Roman" w:cs="Times New Roman"/>
                <w:color w:val="FF0000"/>
                <w:sz w:val="24"/>
                <w:szCs w:val="24"/>
                <w:lang w:eastAsia="ar-SA"/>
              </w:rPr>
              <w:t>.2024 г.</w:t>
            </w:r>
          </w:p>
          <w:p w14:paraId="180E7D38" w14:textId="2BCF7C82" w:rsidR="00840B51" w:rsidRPr="00D34E0B" w:rsidRDefault="00840B51" w:rsidP="00C10771">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D34E0B">
              <w:rPr>
                <w:rFonts w:ascii="Times New Roman" w:eastAsia="Times New Roman" w:hAnsi="Times New Roman" w:cs="Times New Roman"/>
                <w:sz w:val="24"/>
                <w:szCs w:val="24"/>
                <w:lang w:eastAsia="ar-SA"/>
              </w:rPr>
              <w:t xml:space="preserve">Даты окончания срока предоставления разъяснений – </w:t>
            </w:r>
            <w:r w:rsidRPr="00D34E0B">
              <w:rPr>
                <w:rFonts w:ascii="Times New Roman" w:eastAsia="Times New Roman" w:hAnsi="Times New Roman" w:cs="Times New Roman"/>
                <w:color w:val="FF0000"/>
                <w:sz w:val="24"/>
                <w:szCs w:val="24"/>
                <w:lang w:eastAsia="ar-SA"/>
              </w:rPr>
              <w:t>2</w:t>
            </w:r>
            <w:r w:rsidR="00C10771">
              <w:rPr>
                <w:rFonts w:ascii="Times New Roman" w:eastAsia="Times New Roman" w:hAnsi="Times New Roman" w:cs="Times New Roman"/>
                <w:color w:val="FF0000"/>
                <w:sz w:val="24"/>
                <w:szCs w:val="24"/>
                <w:lang w:eastAsia="ar-SA"/>
              </w:rPr>
              <w:t>0</w:t>
            </w:r>
            <w:r w:rsidRPr="00D34E0B">
              <w:rPr>
                <w:rFonts w:ascii="Times New Roman" w:eastAsia="Times New Roman" w:hAnsi="Times New Roman" w:cs="Times New Roman"/>
                <w:color w:val="FF0000"/>
                <w:sz w:val="24"/>
                <w:szCs w:val="24"/>
                <w:lang w:eastAsia="ar-SA"/>
              </w:rPr>
              <w:t>.0</w:t>
            </w:r>
            <w:r w:rsidR="00C10771">
              <w:rPr>
                <w:rFonts w:ascii="Times New Roman" w:eastAsia="Times New Roman" w:hAnsi="Times New Roman" w:cs="Times New Roman"/>
                <w:color w:val="FF0000"/>
                <w:sz w:val="24"/>
                <w:szCs w:val="24"/>
                <w:lang w:eastAsia="ar-SA"/>
              </w:rPr>
              <w:t>9</w:t>
            </w:r>
            <w:r w:rsidRPr="00D34E0B">
              <w:rPr>
                <w:rFonts w:ascii="Times New Roman" w:eastAsia="Times New Roman" w:hAnsi="Times New Roman" w:cs="Times New Roman"/>
                <w:color w:val="FF0000"/>
                <w:sz w:val="24"/>
                <w:szCs w:val="24"/>
                <w:lang w:eastAsia="ar-SA"/>
              </w:rPr>
              <w:t>.2024г.</w:t>
            </w:r>
          </w:p>
        </w:tc>
      </w:tr>
      <w:tr w:rsidR="00840B51" w:rsidRPr="00BA76CD" w14:paraId="199DF095" w14:textId="77777777" w:rsidTr="003133CE">
        <w:trPr>
          <w:trHeight w:val="415"/>
        </w:trPr>
        <w:tc>
          <w:tcPr>
            <w:tcW w:w="709" w:type="dxa"/>
          </w:tcPr>
          <w:p w14:paraId="6CD19F7C" w14:textId="77777777" w:rsidR="00840B51" w:rsidRPr="00BA76CD" w:rsidRDefault="00840B51" w:rsidP="00840B5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22</w:t>
            </w:r>
          </w:p>
        </w:tc>
        <w:tc>
          <w:tcPr>
            <w:tcW w:w="3374" w:type="dxa"/>
          </w:tcPr>
          <w:p w14:paraId="40E03CFA" w14:textId="77777777" w:rsidR="00840B51" w:rsidRPr="00BA76CD" w:rsidRDefault="00840B51" w:rsidP="00840B51">
            <w:pPr>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 xml:space="preserve">Порядок внесения изменений в извещение о проведении </w:t>
            </w:r>
            <w:r w:rsidRPr="00BA76CD">
              <w:rPr>
                <w:rFonts w:ascii="Times New Roman" w:eastAsia="Times New Roman" w:hAnsi="Times New Roman" w:cs="Times New Roman"/>
                <w:bCs/>
                <w:sz w:val="24"/>
                <w:szCs w:val="24"/>
              </w:rPr>
              <w:t>процедуры</w:t>
            </w:r>
          </w:p>
        </w:tc>
        <w:tc>
          <w:tcPr>
            <w:tcW w:w="6974" w:type="dxa"/>
            <w:gridSpan w:val="5"/>
          </w:tcPr>
          <w:p w14:paraId="75901012" w14:textId="7CFCB844" w:rsidR="00840B51" w:rsidRPr="00BA76CD" w:rsidRDefault="00840B51" w:rsidP="00840B51">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w:t>
            </w:r>
            <w:r w:rsidRPr="00BA76CD">
              <w:rPr>
                <w:rFonts w:ascii="Times New Roman" w:hAnsi="Times New Roman" w:cs="Times New Roman"/>
                <w:sz w:val="24"/>
                <w:szCs w:val="24"/>
              </w:rPr>
              <w:t xml:space="preserve">, в </w:t>
            </w:r>
            <w:proofErr w:type="spellStart"/>
            <w:r w:rsidRPr="00BA76CD">
              <w:rPr>
                <w:rFonts w:ascii="Times New Roman" w:hAnsi="Times New Roman" w:cs="Times New Roman"/>
                <w:sz w:val="24"/>
                <w:szCs w:val="24"/>
              </w:rPr>
              <w:t>т.ч</w:t>
            </w:r>
            <w:proofErr w:type="spellEnd"/>
            <w:r w:rsidRPr="00BA76CD">
              <w:rPr>
                <w:rFonts w:ascii="Times New Roman" w:hAnsi="Times New Roman" w:cs="Times New Roman"/>
                <w:sz w:val="24"/>
                <w:szCs w:val="24"/>
              </w:rPr>
              <w:t xml:space="preserve">. </w:t>
            </w:r>
            <w:r w:rsidRPr="00BA76CD">
              <w:rPr>
                <w:rFonts w:ascii="Times New Roman" w:eastAsia="Times New Roman" w:hAnsi="Times New Roman" w:cs="Times New Roman"/>
                <w:sz w:val="24"/>
                <w:szCs w:val="24"/>
                <w:lang w:eastAsia="ru-RU"/>
              </w:rPr>
              <w:t>продлить срок окончания подачи заявок до наступления даты окончания срока подачи заявок на участие в запросе котировок</w:t>
            </w:r>
            <w:r w:rsidRPr="00BA76CD">
              <w:rPr>
                <w:rFonts w:ascii="Times New Roman" w:hAnsi="Times New Roman" w:cs="Times New Roman"/>
                <w:sz w:val="24"/>
                <w:szCs w:val="24"/>
              </w:rPr>
              <w:t xml:space="preserve"> </w:t>
            </w:r>
            <w:r w:rsidRPr="00BA76CD">
              <w:rPr>
                <w:rFonts w:ascii="Times New Roman" w:eastAsia="Times New Roman" w:hAnsi="Times New Roman" w:cs="Times New Roman"/>
                <w:sz w:val="24"/>
                <w:szCs w:val="24"/>
                <w:lang w:eastAsia="ru-RU"/>
              </w:rPr>
              <w:t xml:space="preserve">при этом изменение </w:t>
            </w:r>
            <w:r w:rsidRPr="00BA76CD">
              <w:rPr>
                <w:rFonts w:ascii="Times New Roman" w:eastAsia="Times New Roman" w:hAnsi="Times New Roman" w:cs="Times New Roman"/>
                <w:i/>
                <w:iCs/>
                <w:sz w:val="24"/>
                <w:szCs w:val="24"/>
                <w:lang w:eastAsia="ru-RU"/>
              </w:rPr>
              <w:t>предмета закупки</w:t>
            </w:r>
            <w:r w:rsidRPr="00BA76CD">
              <w:rPr>
                <w:rFonts w:ascii="Times New Roman" w:eastAsia="Times New Roman" w:hAnsi="Times New Roman" w:cs="Times New Roman"/>
                <w:sz w:val="24"/>
                <w:szCs w:val="24"/>
                <w:lang w:eastAsia="ru-RU"/>
              </w:rPr>
              <w:t xml:space="preserve"> не допускается. Официальному размещению подлежит обновленная редакция извещения о закупке </w:t>
            </w:r>
            <w:r w:rsidRPr="00691B9D">
              <w:rPr>
                <w:rFonts w:ascii="Times New Roman" w:eastAsia="Arial" w:hAnsi="Times New Roman" w:cs="Times New Roman"/>
                <w:color w:val="FF0000"/>
                <w:sz w:val="24"/>
                <w:szCs w:val="24"/>
                <w:lang w:eastAsia="ar-SA"/>
              </w:rPr>
              <w:t xml:space="preserve">в течение 3 (трех) дней </w:t>
            </w:r>
            <w:r w:rsidRPr="00BA76CD">
              <w:rPr>
                <w:rFonts w:ascii="Times New Roman" w:eastAsia="Times New Roman" w:hAnsi="Times New Roman" w:cs="Times New Roman"/>
                <w:sz w:val="24"/>
                <w:szCs w:val="24"/>
                <w:lang w:eastAsia="ru-RU"/>
              </w:rPr>
              <w:t>со дня утверждения таких изменений</w:t>
            </w:r>
            <w:r w:rsidRPr="00BA76CD">
              <w:rPr>
                <w:rFonts w:ascii="Times New Roman" w:eastAsia="Times New Roman" w:hAnsi="Times New Roman" w:cs="Times New Roman"/>
              </w:rPr>
              <w:t xml:space="preserve"> </w:t>
            </w:r>
            <w:r w:rsidRPr="00BA76CD">
              <w:rPr>
                <w:rFonts w:ascii="Times New Roman" w:eastAsia="Times New Roman" w:hAnsi="Times New Roman" w:cs="Times New Roman"/>
                <w:sz w:val="24"/>
                <w:szCs w:val="24"/>
                <w:lang w:eastAsia="ru-RU"/>
              </w:rPr>
              <w:t>в ЕИС.</w:t>
            </w:r>
            <w:r w:rsidRPr="00BA76CD">
              <w:rPr>
                <w:rFonts w:ascii="Times New Roman" w:eastAsia="Times New Roman" w:hAnsi="Times New Roman" w:cs="Times New Roman"/>
                <w:sz w:val="24"/>
                <w:szCs w:val="24"/>
              </w:rPr>
              <w:t xml:space="preserve"> </w:t>
            </w:r>
          </w:p>
          <w:p w14:paraId="32C566CB" w14:textId="77777777" w:rsidR="00840B51" w:rsidRPr="00BA76CD" w:rsidRDefault="00840B51" w:rsidP="00840B51">
            <w:pPr>
              <w:spacing w:after="0" w:line="240" w:lineRule="auto"/>
              <w:jc w:val="both"/>
              <w:rPr>
                <w:rFonts w:ascii="Times New Roman" w:eastAsia="Times New Roman" w:hAnsi="Times New Roman" w:cs="Times New Roman"/>
              </w:rPr>
            </w:pPr>
            <w:r w:rsidRPr="00BA76CD">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5A055515" w14:textId="77777777" w:rsidR="00840B51" w:rsidRPr="00BA76CD" w:rsidRDefault="00840B51" w:rsidP="00840B51">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 xml:space="preserve">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w:t>
            </w:r>
            <w:r w:rsidRPr="00BA76CD">
              <w:rPr>
                <w:rFonts w:ascii="Times New Roman" w:eastAsia="Times New Roman" w:hAnsi="Times New Roman" w:cs="Times New Roman"/>
                <w:sz w:val="24"/>
                <w:szCs w:val="24"/>
                <w:lang w:eastAsia="ru-RU"/>
              </w:rPr>
              <w:lastRenderedPageBreak/>
              <w:t>заявки без учета официально размещенных надлежащим образом разъяснений несет участник.</w:t>
            </w:r>
          </w:p>
        </w:tc>
      </w:tr>
      <w:tr w:rsidR="00840B51" w:rsidRPr="00BA76CD" w14:paraId="7DAB3F0F" w14:textId="77777777" w:rsidTr="003133CE">
        <w:trPr>
          <w:trHeight w:val="270"/>
        </w:trPr>
        <w:tc>
          <w:tcPr>
            <w:tcW w:w="709" w:type="dxa"/>
          </w:tcPr>
          <w:p w14:paraId="5B233176" w14:textId="77777777" w:rsidR="00840B51" w:rsidRPr="00BA76CD" w:rsidRDefault="00840B51" w:rsidP="00840B5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lastRenderedPageBreak/>
              <w:t>23</w:t>
            </w:r>
          </w:p>
        </w:tc>
        <w:tc>
          <w:tcPr>
            <w:tcW w:w="3374" w:type="dxa"/>
          </w:tcPr>
          <w:p w14:paraId="702D5195" w14:textId="77777777" w:rsidR="00840B51" w:rsidRPr="00BA76CD" w:rsidRDefault="00840B51" w:rsidP="00840B51">
            <w:pPr>
              <w:spacing w:after="0" w:line="240" w:lineRule="auto"/>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Отказ от проведения закупки</w:t>
            </w:r>
          </w:p>
        </w:tc>
        <w:tc>
          <w:tcPr>
            <w:tcW w:w="6974" w:type="dxa"/>
            <w:gridSpan w:val="5"/>
          </w:tcPr>
          <w:p w14:paraId="159FB98B" w14:textId="77777777" w:rsidR="00840B51" w:rsidRPr="00BA76CD" w:rsidRDefault="00840B51" w:rsidP="00840B51">
            <w:pPr>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Pr="00BA76CD">
              <w:rPr>
                <w:rFonts w:ascii="Times New Roman" w:eastAsia="Times New Roman" w:hAnsi="Times New Roman" w:cs="Times New Roman"/>
              </w:rPr>
              <w:t xml:space="preserve"> </w:t>
            </w:r>
            <w:r w:rsidRPr="00BA76CD">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2B9DB914" w14:textId="77777777" w:rsidR="00840B51" w:rsidRPr="00BA76CD" w:rsidRDefault="00840B51" w:rsidP="00840B51">
            <w:pPr>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BA76CD">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5CD1F4DA" w14:textId="77777777" w:rsidR="00840B51" w:rsidRPr="00BA76CD" w:rsidRDefault="00840B51" w:rsidP="00840B51">
            <w:pPr>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840B51" w:rsidRPr="00BA76CD" w14:paraId="2424E98A" w14:textId="77777777" w:rsidTr="003133CE">
        <w:tc>
          <w:tcPr>
            <w:tcW w:w="709" w:type="dxa"/>
          </w:tcPr>
          <w:p w14:paraId="2D9F29EC" w14:textId="77777777" w:rsidR="00840B51" w:rsidRPr="00BA76CD" w:rsidRDefault="00840B51" w:rsidP="00840B51">
            <w:pPr>
              <w:spacing w:after="0" w:line="240" w:lineRule="auto"/>
              <w:jc w:val="center"/>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24</w:t>
            </w:r>
          </w:p>
        </w:tc>
        <w:tc>
          <w:tcPr>
            <w:tcW w:w="3374" w:type="dxa"/>
          </w:tcPr>
          <w:p w14:paraId="4E1805CB" w14:textId="77777777" w:rsidR="00840B51" w:rsidRPr="00BA76CD" w:rsidRDefault="00840B51" w:rsidP="00840B51">
            <w:pPr>
              <w:spacing w:after="0" w:line="240" w:lineRule="auto"/>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74" w:type="dxa"/>
            <w:gridSpan w:val="5"/>
          </w:tcPr>
          <w:p w14:paraId="0AA32C65" w14:textId="77777777" w:rsidR="00840B51" w:rsidRPr="00BA76CD" w:rsidRDefault="00840B51" w:rsidP="00840B51">
            <w:pPr>
              <w:autoSpaceDE w:val="0"/>
              <w:autoSpaceDN w:val="0"/>
              <w:adjustRightInd w:val="0"/>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691B9D">
              <w:rPr>
                <w:rFonts w:ascii="Times New Roman" w:eastAsia="Times New Roman" w:hAnsi="Times New Roman" w:cs="Times New Roman"/>
                <w:color w:val="0000FF"/>
                <w:sz w:val="24"/>
                <w:szCs w:val="24"/>
                <w:lang w:eastAsia="ar-SA"/>
              </w:rPr>
              <w:t xml:space="preserve">Приложение № 4 </w:t>
            </w:r>
            <w:r w:rsidRPr="00BA76CD">
              <w:rPr>
                <w:rFonts w:ascii="Times New Roman" w:eastAsia="Times New Roman" w:hAnsi="Times New Roman" w:cs="Times New Roman"/>
                <w:sz w:val="24"/>
                <w:szCs w:val="24"/>
                <w:lang w:eastAsia="ar-SA"/>
              </w:rPr>
              <w:t>к извещению</w:t>
            </w:r>
            <w:r w:rsidRPr="00BA76CD">
              <w:rPr>
                <w:rFonts w:ascii="Times New Roman" w:eastAsia="Times New Roman" w:hAnsi="Times New Roman" w:cs="Times New Roman"/>
                <w:sz w:val="24"/>
                <w:szCs w:val="24"/>
              </w:rPr>
              <w:t>).</w:t>
            </w:r>
          </w:p>
          <w:p w14:paraId="30EAC488" w14:textId="77777777" w:rsidR="00840B51" w:rsidRPr="00BA76CD" w:rsidRDefault="00840B51" w:rsidP="00840B51">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398264D5" w14:textId="77777777" w:rsidR="00840B51" w:rsidRPr="00BA76CD" w:rsidRDefault="00840B51" w:rsidP="00840B51">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A76CD">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5A630789" w14:textId="77777777" w:rsidR="00840B51" w:rsidRPr="00BA76CD" w:rsidRDefault="00840B51" w:rsidP="00840B51">
            <w:pPr>
              <w:autoSpaceDE w:val="0"/>
              <w:autoSpaceDN w:val="0"/>
              <w:adjustRightInd w:val="0"/>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840B51" w:rsidRPr="00BA76CD" w14:paraId="649E89D7" w14:textId="77777777" w:rsidTr="00D45C52">
        <w:tc>
          <w:tcPr>
            <w:tcW w:w="11057" w:type="dxa"/>
            <w:gridSpan w:val="7"/>
          </w:tcPr>
          <w:p w14:paraId="372013A6" w14:textId="77777777" w:rsidR="00840B51" w:rsidRPr="00BA76CD" w:rsidRDefault="00840B51" w:rsidP="00840B51">
            <w:pPr>
              <w:autoSpaceDE w:val="0"/>
              <w:autoSpaceDN w:val="0"/>
              <w:adjustRightInd w:val="0"/>
              <w:spacing w:after="0" w:line="240" w:lineRule="auto"/>
              <w:jc w:val="both"/>
              <w:rPr>
                <w:rFonts w:ascii="Times New Roman" w:eastAsia="Times New Roman" w:hAnsi="Times New Roman" w:cs="Times New Roman"/>
                <w:b/>
                <w:bCs/>
                <w:sz w:val="24"/>
                <w:szCs w:val="24"/>
              </w:rPr>
            </w:pPr>
            <w:r w:rsidRPr="00BA76CD">
              <w:rPr>
                <w:rFonts w:ascii="Times New Roman" w:eastAsia="Times New Roman" w:hAnsi="Times New Roman" w:cs="Times New Roman"/>
                <w:b/>
                <w:bCs/>
                <w:sz w:val="24"/>
                <w:szCs w:val="24"/>
              </w:rPr>
              <w:t xml:space="preserve">Котировочная заявка должна содержать </w:t>
            </w:r>
            <w:r w:rsidRPr="00BA76CD">
              <w:rPr>
                <w:rFonts w:ascii="Times New Roman" w:eastAsia="Times New Roman" w:hAnsi="Times New Roman" w:cs="Times New Roman"/>
                <w:b/>
                <w:bCs/>
                <w:sz w:val="24"/>
                <w:szCs w:val="24"/>
                <w:lang w:eastAsia="ru-RU"/>
              </w:rPr>
              <w:t>следующие сведения:</w:t>
            </w:r>
          </w:p>
        </w:tc>
      </w:tr>
      <w:tr w:rsidR="00840B51" w:rsidRPr="00BA76CD" w14:paraId="3A661D39" w14:textId="77777777" w:rsidTr="0076452F">
        <w:tc>
          <w:tcPr>
            <w:tcW w:w="709" w:type="dxa"/>
          </w:tcPr>
          <w:p w14:paraId="311AE256" w14:textId="373D3A09" w:rsidR="00840B51" w:rsidRPr="00BA76CD" w:rsidRDefault="00840B51" w:rsidP="00840B51">
            <w:pPr>
              <w:spacing w:after="0" w:line="240" w:lineRule="auto"/>
              <w:jc w:val="center"/>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1</w:t>
            </w:r>
          </w:p>
        </w:tc>
        <w:tc>
          <w:tcPr>
            <w:tcW w:w="7088" w:type="dxa"/>
            <w:gridSpan w:val="2"/>
            <w:tcBorders>
              <w:top w:val="single" w:sz="4" w:space="0" w:color="auto"/>
              <w:bottom w:val="single" w:sz="4" w:space="0" w:color="auto"/>
            </w:tcBorders>
          </w:tcPr>
          <w:p w14:paraId="6F69BFED" w14:textId="59179467" w:rsidR="00840B51" w:rsidRPr="00A307D4" w:rsidRDefault="00840B51" w:rsidP="00442F57">
            <w:pPr>
              <w:spacing w:after="0" w:line="240" w:lineRule="auto"/>
              <w:jc w:val="both"/>
              <w:rPr>
                <w:rFonts w:ascii="Times New Roman" w:eastAsia="Times New Roman" w:hAnsi="Times New Roman" w:cs="Times New Roman"/>
                <w:sz w:val="24"/>
                <w:szCs w:val="24"/>
                <w:lang w:eastAsia="ru-RU"/>
              </w:rPr>
            </w:pPr>
            <w:r w:rsidRPr="00A307D4">
              <w:rPr>
                <w:rFonts w:ascii="Times New Roman" w:eastAsia="Times New Roman" w:hAnsi="Times New Roman" w:cs="Times New Roman"/>
                <w:b/>
                <w:bCs/>
                <w:sz w:val="24"/>
                <w:szCs w:val="24"/>
              </w:rPr>
              <w:t>сведения об участнике</w:t>
            </w:r>
            <w:r w:rsidRPr="00A307D4">
              <w:rPr>
                <w:rFonts w:ascii="Times New Roman" w:eastAsia="Times New Roman" w:hAnsi="Times New Roman" w:cs="Times New Roman"/>
                <w:b/>
                <w:bCs/>
                <w:sz w:val="24"/>
                <w:szCs w:val="24"/>
                <w:lang w:eastAsia="ru-RU"/>
              </w:rPr>
              <w:t xml:space="preserve"> закупки</w:t>
            </w:r>
            <w:r w:rsidRPr="00A307D4">
              <w:rPr>
                <w:rFonts w:ascii="Times New Roman" w:eastAsia="Times New Roman" w:hAnsi="Times New Roman" w:cs="Times New Roman"/>
                <w:sz w:val="24"/>
                <w:szCs w:val="24"/>
                <w:lang w:eastAsia="ru-RU"/>
              </w:rPr>
              <w:t>, подавшем такую заявку</w:t>
            </w:r>
            <w:r w:rsidRPr="00A307D4">
              <w:rPr>
                <w:rFonts w:ascii="Times New Roman" w:eastAsia="Times New Roman" w:hAnsi="Times New Roman" w:cs="Times New Roman"/>
                <w:sz w:val="24"/>
                <w:szCs w:val="24"/>
              </w:rPr>
              <w:t xml:space="preserve">: </w:t>
            </w:r>
            <w:r w:rsidR="00442F57">
              <w:t>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запроса котировок в электронной форме,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3260" w:type="dxa"/>
            <w:gridSpan w:val="4"/>
          </w:tcPr>
          <w:p w14:paraId="46F4DA43" w14:textId="77777777" w:rsidR="00840B51" w:rsidRPr="00691B9D" w:rsidRDefault="00840B51" w:rsidP="00840B51">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91B9D">
              <w:rPr>
                <w:rFonts w:ascii="Times New Roman" w:eastAsia="Times New Roman" w:hAnsi="Times New Roman" w:cs="Times New Roman"/>
                <w:color w:val="FF0000"/>
                <w:sz w:val="24"/>
                <w:szCs w:val="24"/>
              </w:rPr>
              <w:t>Установлено</w:t>
            </w:r>
          </w:p>
        </w:tc>
      </w:tr>
      <w:tr w:rsidR="00840B51" w:rsidRPr="00BA76CD" w14:paraId="7C6AE0E1" w14:textId="77777777" w:rsidTr="00D45C52">
        <w:tc>
          <w:tcPr>
            <w:tcW w:w="709" w:type="dxa"/>
          </w:tcPr>
          <w:p w14:paraId="7A7BE839" w14:textId="42E84C4D" w:rsidR="00840B51" w:rsidRPr="00BA76CD" w:rsidRDefault="00840B51" w:rsidP="00840B51">
            <w:pPr>
              <w:spacing w:after="0" w:line="240" w:lineRule="auto"/>
              <w:jc w:val="center"/>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2</w:t>
            </w:r>
          </w:p>
        </w:tc>
        <w:tc>
          <w:tcPr>
            <w:tcW w:w="7088" w:type="dxa"/>
            <w:gridSpan w:val="2"/>
          </w:tcPr>
          <w:p w14:paraId="7E88CEB6" w14:textId="77777777" w:rsidR="00840B51" w:rsidRPr="00BA76CD" w:rsidRDefault="00840B51" w:rsidP="00840B51">
            <w:pPr>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BA76CD">
              <w:rPr>
                <w:rFonts w:ascii="Times New Roman" w:eastAsia="Times New Roman" w:hAnsi="Times New Roman" w:cs="Times New Roman"/>
                <w:sz w:val="24"/>
                <w:szCs w:val="24"/>
              </w:rPr>
              <w:t xml:space="preserve"> и иные предложения об условиях исполнения договора</w:t>
            </w:r>
            <w:r w:rsidRPr="00BA76CD">
              <w:rPr>
                <w:rFonts w:ascii="Times New Roman" w:hAnsi="Times New Roman" w:cs="Times New Roman"/>
              </w:rPr>
              <w:t xml:space="preserve"> (</w:t>
            </w:r>
            <w:r w:rsidRPr="00BA76CD">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616F0DA2" w14:textId="6A73E3A0" w:rsidR="00840B51" w:rsidRPr="00691B9D" w:rsidRDefault="00840B51" w:rsidP="00840B51">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91B9D">
              <w:rPr>
                <w:rFonts w:ascii="Times New Roman" w:eastAsia="Times New Roman" w:hAnsi="Times New Roman" w:cs="Times New Roman"/>
                <w:color w:val="FF0000"/>
                <w:sz w:val="24"/>
                <w:szCs w:val="24"/>
              </w:rPr>
              <w:t>Установлено</w:t>
            </w:r>
          </w:p>
        </w:tc>
      </w:tr>
      <w:tr w:rsidR="00840B51" w:rsidRPr="00BA76CD" w14:paraId="09865E4A" w14:textId="77777777" w:rsidTr="00D45C52">
        <w:tc>
          <w:tcPr>
            <w:tcW w:w="709" w:type="dxa"/>
          </w:tcPr>
          <w:p w14:paraId="39F7D2D1" w14:textId="64C4086D" w:rsidR="00840B51" w:rsidRPr="00BA76CD" w:rsidRDefault="00840B51" w:rsidP="00840B51">
            <w:pPr>
              <w:spacing w:after="0" w:line="240" w:lineRule="auto"/>
              <w:jc w:val="center"/>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3</w:t>
            </w:r>
          </w:p>
        </w:tc>
        <w:tc>
          <w:tcPr>
            <w:tcW w:w="7088" w:type="dxa"/>
            <w:gridSpan w:val="2"/>
          </w:tcPr>
          <w:p w14:paraId="735F67C0" w14:textId="68E1574E" w:rsidR="00840B51" w:rsidRPr="00BA76CD" w:rsidRDefault="00840B51" w:rsidP="00840B51">
            <w:pPr>
              <w:spacing w:after="0" w:line="240" w:lineRule="auto"/>
              <w:jc w:val="both"/>
              <w:rPr>
                <w:rFonts w:ascii="Times New Roman" w:eastAsia="Times New Roman" w:hAnsi="Times New Roman" w:cs="Times New Roman"/>
                <w:b/>
                <w:bCs/>
                <w:sz w:val="24"/>
                <w:szCs w:val="24"/>
              </w:rPr>
            </w:pPr>
            <w:r w:rsidRPr="00BA76CD">
              <w:rPr>
                <w:rFonts w:ascii="Times New Roman" w:eastAsia="Times New Roman" w:hAnsi="Times New Roman" w:cs="Times New Roman"/>
                <w:b/>
                <w:sz w:val="24"/>
                <w:szCs w:val="24"/>
                <w:lang w:eastAsia="ru-RU"/>
              </w:rPr>
              <w:t>согласие участника</w:t>
            </w:r>
            <w:r w:rsidRPr="00BA76CD">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закупки (</w:t>
            </w:r>
            <w:r w:rsidRPr="00BA76CD">
              <w:rPr>
                <w:rFonts w:ascii="Times New Roman" w:eastAsia="Times New Roman" w:hAnsi="Times New Roman" w:cs="Times New Roman"/>
                <w:b/>
                <w:bCs/>
                <w:sz w:val="24"/>
                <w:szCs w:val="24"/>
                <w:u w:val="single"/>
                <w:lang w:eastAsia="ru-RU"/>
              </w:rPr>
              <w:t xml:space="preserve">согласие участника закупки дается с применением программно-аппаратных средств электронной площадки в случае, если это предусмотрено </w:t>
            </w:r>
            <w:r w:rsidRPr="00BA76CD">
              <w:rPr>
                <w:rFonts w:ascii="Times New Roman" w:eastAsia="Times New Roman" w:hAnsi="Times New Roman" w:cs="Times New Roman"/>
                <w:b/>
                <w:bCs/>
                <w:sz w:val="24"/>
                <w:szCs w:val="24"/>
                <w:u w:val="single"/>
                <w:lang w:eastAsia="ru-RU"/>
              </w:rPr>
              <w:lastRenderedPageBreak/>
              <w:t>функционалом электронной площадки либо в произвольной форме</w:t>
            </w:r>
            <w:r w:rsidRPr="00BA76CD">
              <w:rPr>
                <w:rFonts w:ascii="Times New Roman" w:eastAsia="Times New Roman" w:hAnsi="Times New Roman" w:cs="Times New Roman"/>
                <w:sz w:val="24"/>
                <w:szCs w:val="24"/>
                <w:lang w:eastAsia="ru-RU"/>
              </w:rPr>
              <w:t>).</w:t>
            </w:r>
          </w:p>
        </w:tc>
        <w:tc>
          <w:tcPr>
            <w:tcW w:w="3260" w:type="dxa"/>
            <w:gridSpan w:val="4"/>
          </w:tcPr>
          <w:p w14:paraId="2E1C2A0F" w14:textId="0AEC3F2E" w:rsidR="00840B51" w:rsidRPr="00691B9D" w:rsidRDefault="00840B51" w:rsidP="00840B51">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91B9D">
              <w:rPr>
                <w:rFonts w:ascii="Times New Roman" w:eastAsia="Times New Roman" w:hAnsi="Times New Roman" w:cs="Times New Roman"/>
                <w:color w:val="FF0000"/>
                <w:sz w:val="24"/>
                <w:szCs w:val="24"/>
              </w:rPr>
              <w:lastRenderedPageBreak/>
              <w:t>Установлено</w:t>
            </w:r>
          </w:p>
        </w:tc>
      </w:tr>
      <w:tr w:rsidR="00840B51" w:rsidRPr="00BA76CD" w14:paraId="30A3D668" w14:textId="77777777" w:rsidTr="00D45C52">
        <w:tc>
          <w:tcPr>
            <w:tcW w:w="709" w:type="dxa"/>
          </w:tcPr>
          <w:p w14:paraId="2B42208F" w14:textId="4F84315C" w:rsidR="00840B51" w:rsidRPr="00BA76CD" w:rsidRDefault="00840B51" w:rsidP="00840B51">
            <w:pPr>
              <w:spacing w:after="0" w:line="240" w:lineRule="auto"/>
              <w:jc w:val="center"/>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4</w:t>
            </w:r>
          </w:p>
        </w:tc>
        <w:tc>
          <w:tcPr>
            <w:tcW w:w="7088" w:type="dxa"/>
            <w:gridSpan w:val="2"/>
          </w:tcPr>
          <w:p w14:paraId="22E7DB81" w14:textId="2EDEE5A6" w:rsidR="00840B51" w:rsidRPr="00CA4A49" w:rsidRDefault="00840B51" w:rsidP="00840B51">
            <w:pPr>
              <w:spacing w:after="0" w:line="240" w:lineRule="auto"/>
              <w:jc w:val="both"/>
              <w:rPr>
                <w:rFonts w:ascii="Times New Roman" w:eastAsia="Times New Roman" w:hAnsi="Times New Roman" w:cs="Times New Roman"/>
                <w:sz w:val="24"/>
                <w:szCs w:val="24"/>
              </w:rPr>
            </w:pPr>
            <w:r w:rsidRPr="00CA4A49">
              <w:rPr>
                <w:rFonts w:ascii="Times New Roman" w:eastAsia="Times New Roman" w:hAnsi="Times New Roman" w:cs="Times New Roman"/>
                <w:b/>
                <w:bCs/>
                <w:sz w:val="24"/>
                <w:szCs w:val="24"/>
              </w:rPr>
              <w:t xml:space="preserve">предложение о цене договора </w:t>
            </w:r>
            <w:r w:rsidRPr="00CA4A49">
              <w:rPr>
                <w:rFonts w:ascii="Times New Roman" w:hAnsi="Times New Roman" w:cs="Times New Roman"/>
                <w:sz w:val="24"/>
                <w:szCs w:val="24"/>
              </w:rPr>
              <w:t>(</w:t>
            </w:r>
            <w:r w:rsidRPr="00CA4A49">
              <w:rPr>
                <w:rFonts w:ascii="Times New Roman" w:eastAsia="Times New Roman" w:hAnsi="Times New Roman" w:cs="Times New Roman"/>
                <w:sz w:val="24"/>
                <w:szCs w:val="24"/>
              </w:rPr>
              <w:t>цене единицы товара, услуги, работы), при этом предлагаемая цена договора (</w:t>
            </w:r>
            <w:r w:rsidRPr="00CA4A49">
              <w:rPr>
                <w:rFonts w:ascii="Times New Roman" w:eastAsia="Times New Roman" w:hAnsi="Times New Roman" w:cs="Times New Roman"/>
                <w:i/>
                <w:iCs/>
                <w:sz w:val="24"/>
                <w:szCs w:val="24"/>
              </w:rPr>
              <w:t>цена единицы товара, услуги, работы)</w:t>
            </w:r>
            <w:r w:rsidRPr="00CA4A49">
              <w:rPr>
                <w:rFonts w:ascii="Times New Roman" w:eastAsia="Times New Roman" w:hAnsi="Times New Roman" w:cs="Times New Roman"/>
                <w:sz w:val="24"/>
                <w:szCs w:val="24"/>
              </w:rPr>
              <w:t xml:space="preserve"> не должна </w:t>
            </w:r>
            <w:r w:rsidRPr="00CA4A49">
              <w:rPr>
                <w:rFonts w:ascii="Times New Roman" w:hAnsi="Times New Roman" w:cs="Times New Roman"/>
                <w:i/>
                <w:iCs/>
                <w:color w:val="000000"/>
                <w:sz w:val="24"/>
                <w:szCs w:val="24"/>
              </w:rPr>
              <w:t>превышать начальное (максимальное) значение цены договора/</w:t>
            </w:r>
            <w:r w:rsidRPr="00CA4A49">
              <w:rPr>
                <w:rFonts w:ascii="Times New Roman" w:eastAsia="Times New Roman" w:hAnsi="Times New Roman" w:cs="Times New Roman"/>
                <w:sz w:val="24"/>
                <w:szCs w:val="24"/>
              </w:rPr>
              <w:t>максимальное значение цены договора</w:t>
            </w:r>
            <w:r w:rsidRPr="00CA4A49">
              <w:rPr>
                <w:rFonts w:ascii="Times New Roman" w:hAnsi="Times New Roman" w:cs="Times New Roman"/>
                <w:i/>
                <w:iCs/>
                <w:color w:val="000000"/>
                <w:sz w:val="24"/>
                <w:szCs w:val="24"/>
              </w:rPr>
              <w:t xml:space="preserve"> (начальную сумму цен единицы товара (работ, услуг))</w:t>
            </w:r>
            <w:r w:rsidRPr="00CA4A49">
              <w:rPr>
                <w:rFonts w:ascii="Times New Roman" w:eastAsia="Times New Roman" w:hAnsi="Times New Roman" w:cs="Times New Roman"/>
                <w:sz w:val="24"/>
                <w:szCs w:val="24"/>
              </w:rPr>
              <w:t xml:space="preserve"> или быть равной нулю.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CA4A49">
              <w:rPr>
                <w:rFonts w:ascii="Times New Roman" w:eastAsia="Times New Roman" w:hAnsi="Times New Roman" w:cs="Times New Roman"/>
                <w:color w:val="0000FF"/>
                <w:sz w:val="24"/>
                <w:szCs w:val="24"/>
                <w:lang w:eastAsia="ar-SA"/>
              </w:rPr>
              <w:t xml:space="preserve">Приложение № 4 </w:t>
            </w:r>
            <w:r w:rsidRPr="00CA4A49">
              <w:rPr>
                <w:rFonts w:ascii="Times New Roman" w:eastAsia="Times New Roman" w:hAnsi="Times New Roman" w:cs="Times New Roman"/>
                <w:color w:val="000000"/>
                <w:sz w:val="24"/>
                <w:szCs w:val="24"/>
                <w:lang w:eastAsia="ar-SA"/>
              </w:rPr>
              <w:t>к извещению о закупке</w:t>
            </w:r>
            <w:r w:rsidRPr="00CA4A49">
              <w:rPr>
                <w:rFonts w:ascii="Times New Roman" w:eastAsia="Times New Roman" w:hAnsi="Times New Roman" w:cs="Times New Roman"/>
                <w:sz w:val="24"/>
                <w:szCs w:val="24"/>
              </w:rPr>
              <w:t>)</w:t>
            </w:r>
          </w:p>
        </w:tc>
        <w:tc>
          <w:tcPr>
            <w:tcW w:w="3260" w:type="dxa"/>
            <w:gridSpan w:val="4"/>
          </w:tcPr>
          <w:p w14:paraId="33DC9744" w14:textId="77777777" w:rsidR="00840B51" w:rsidRPr="00691B9D" w:rsidRDefault="00840B51" w:rsidP="00840B51">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91B9D">
              <w:rPr>
                <w:rFonts w:ascii="Times New Roman" w:eastAsia="Times New Roman" w:hAnsi="Times New Roman" w:cs="Times New Roman"/>
                <w:color w:val="FF0000"/>
                <w:sz w:val="24"/>
                <w:szCs w:val="24"/>
              </w:rPr>
              <w:t>Установлено</w:t>
            </w:r>
          </w:p>
        </w:tc>
      </w:tr>
      <w:tr w:rsidR="00840B51" w:rsidRPr="00BA76CD" w14:paraId="0B73B1CB" w14:textId="77777777" w:rsidTr="00D45C52">
        <w:tc>
          <w:tcPr>
            <w:tcW w:w="709" w:type="dxa"/>
          </w:tcPr>
          <w:p w14:paraId="1865314B" w14:textId="1D66889D" w:rsidR="00840B51" w:rsidRPr="00BA76CD" w:rsidRDefault="00840B51" w:rsidP="00840B51">
            <w:pPr>
              <w:spacing w:after="0" w:line="240" w:lineRule="auto"/>
              <w:jc w:val="center"/>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5</w:t>
            </w:r>
          </w:p>
        </w:tc>
        <w:tc>
          <w:tcPr>
            <w:tcW w:w="7088" w:type="dxa"/>
            <w:gridSpan w:val="2"/>
          </w:tcPr>
          <w:p w14:paraId="7D20D818" w14:textId="381CE9F2" w:rsidR="00840B51" w:rsidRPr="00BA76CD" w:rsidRDefault="00840B51" w:rsidP="00840B51">
            <w:pPr>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b/>
                <w:bCs/>
                <w:sz w:val="24"/>
                <w:szCs w:val="24"/>
              </w:rPr>
              <w:t>согласие участника закупки на обработку персональных данных</w:t>
            </w:r>
            <w:r w:rsidRPr="00BA76CD">
              <w:rPr>
                <w:rFonts w:ascii="Times New Roman" w:eastAsia="Times New Roman" w:hAnsi="Times New Roman" w:cs="Times New Roman"/>
                <w:sz w:val="24"/>
                <w:szCs w:val="24"/>
              </w:rPr>
              <w:t xml:space="preserve"> (для физического лица)</w:t>
            </w:r>
          </w:p>
        </w:tc>
        <w:tc>
          <w:tcPr>
            <w:tcW w:w="3260" w:type="dxa"/>
            <w:gridSpan w:val="4"/>
          </w:tcPr>
          <w:p w14:paraId="700F065B" w14:textId="77777777" w:rsidR="00840B51" w:rsidRPr="00691B9D" w:rsidRDefault="00840B51" w:rsidP="00840B51">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91B9D">
              <w:rPr>
                <w:rFonts w:ascii="Times New Roman" w:eastAsia="Times New Roman" w:hAnsi="Times New Roman" w:cs="Times New Roman"/>
                <w:color w:val="FF0000"/>
                <w:sz w:val="24"/>
                <w:szCs w:val="24"/>
              </w:rPr>
              <w:t>Установлено</w:t>
            </w:r>
          </w:p>
        </w:tc>
      </w:tr>
      <w:tr w:rsidR="00840B51" w:rsidRPr="00BA76CD" w14:paraId="5F33CA7A" w14:textId="77777777" w:rsidTr="00D45C52">
        <w:tc>
          <w:tcPr>
            <w:tcW w:w="709" w:type="dxa"/>
          </w:tcPr>
          <w:p w14:paraId="70787F67" w14:textId="0193C1FC" w:rsidR="00840B51" w:rsidRPr="00BA76CD" w:rsidRDefault="00840B51" w:rsidP="00840B51">
            <w:pPr>
              <w:spacing w:after="0" w:line="240" w:lineRule="auto"/>
              <w:jc w:val="center"/>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6</w:t>
            </w:r>
          </w:p>
        </w:tc>
        <w:tc>
          <w:tcPr>
            <w:tcW w:w="7088" w:type="dxa"/>
            <w:gridSpan w:val="2"/>
          </w:tcPr>
          <w:p w14:paraId="59BC7745" w14:textId="77777777" w:rsidR="00840B51" w:rsidRPr="00BA76CD" w:rsidRDefault="00840B51" w:rsidP="00840B51">
            <w:pPr>
              <w:spacing w:after="0" w:line="240" w:lineRule="auto"/>
              <w:jc w:val="both"/>
              <w:rPr>
                <w:rFonts w:ascii="Times New Roman" w:eastAsia="Times New Roman" w:hAnsi="Times New Roman" w:cs="Times New Roman"/>
                <w:sz w:val="24"/>
                <w:szCs w:val="24"/>
                <w:lang w:eastAsia="ru-RU"/>
              </w:rPr>
            </w:pPr>
            <w:r w:rsidRPr="00BA76CD">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BA76CD">
              <w:rPr>
                <w:rFonts w:ascii="Times New Roman" w:eastAsia="Times New Roman" w:hAnsi="Times New Roman" w:cs="Times New Roman"/>
                <w:sz w:val="24"/>
                <w:szCs w:val="24"/>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w:t>
            </w:r>
            <w:r w:rsidRPr="00BA76CD">
              <w:rPr>
                <w:rFonts w:ascii="Times New Roman" w:eastAsia="Arial" w:hAnsi="Times New Roman" w:cs="Times New Roman"/>
                <w:sz w:val="20"/>
                <w:szCs w:val="20"/>
                <w:lang w:eastAsia="ar-SA"/>
              </w:rPr>
              <w:t xml:space="preserve"> </w:t>
            </w:r>
            <w:r w:rsidRPr="00BA76CD">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2E387ECA" w14:textId="77777777" w:rsidR="00840B51" w:rsidRPr="00BA76CD" w:rsidRDefault="00840B51" w:rsidP="00840B51">
            <w:pPr>
              <w:spacing w:after="0" w:line="240" w:lineRule="auto"/>
              <w:jc w:val="both"/>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4864D45D" w14:textId="577572DA" w:rsidR="00840B51" w:rsidRPr="00691B9D" w:rsidRDefault="00840B51" w:rsidP="00840B51">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91B9D">
              <w:rPr>
                <w:rFonts w:ascii="Times New Roman" w:eastAsia="Times New Roman" w:hAnsi="Times New Roman" w:cs="Times New Roman"/>
                <w:color w:val="FF0000"/>
                <w:sz w:val="24"/>
                <w:szCs w:val="24"/>
              </w:rPr>
              <w:t>Установлено</w:t>
            </w:r>
          </w:p>
        </w:tc>
      </w:tr>
      <w:tr w:rsidR="00840B51" w:rsidRPr="00BA76CD" w14:paraId="4722C017" w14:textId="77777777" w:rsidTr="00D45C52">
        <w:tc>
          <w:tcPr>
            <w:tcW w:w="11057" w:type="dxa"/>
            <w:gridSpan w:val="7"/>
          </w:tcPr>
          <w:p w14:paraId="60EB8A3A" w14:textId="77777777" w:rsidR="00840B51" w:rsidRPr="00BA76CD" w:rsidRDefault="00840B51" w:rsidP="00840B51">
            <w:pPr>
              <w:spacing w:after="0" w:line="240" w:lineRule="auto"/>
              <w:jc w:val="both"/>
              <w:rPr>
                <w:rFonts w:ascii="Times New Roman" w:eastAsia="Times New Roman" w:hAnsi="Times New Roman" w:cs="Times New Roman"/>
                <w:b/>
                <w:bCs/>
                <w:sz w:val="24"/>
                <w:szCs w:val="24"/>
                <w:lang w:eastAsia="ru-RU"/>
              </w:rPr>
            </w:pPr>
            <w:r w:rsidRPr="00BA76CD">
              <w:rPr>
                <w:rFonts w:ascii="Times New Roman" w:eastAsia="Times New Roman" w:hAnsi="Times New Roman" w:cs="Times New Roman"/>
                <w:b/>
                <w:bCs/>
                <w:sz w:val="24"/>
                <w:szCs w:val="24"/>
                <w:lang w:eastAsia="ru-RU"/>
              </w:rPr>
              <w:t>Вместе с заявкой участник запроса котировок подает следующие перечень документов:</w:t>
            </w:r>
          </w:p>
        </w:tc>
      </w:tr>
      <w:tr w:rsidR="00840B51" w:rsidRPr="00BA76CD" w14:paraId="1DA4E735" w14:textId="77777777" w:rsidTr="0076452F">
        <w:tc>
          <w:tcPr>
            <w:tcW w:w="709" w:type="dxa"/>
          </w:tcPr>
          <w:p w14:paraId="45120CC3" w14:textId="3FB0F615" w:rsidR="00840B51" w:rsidRPr="00BA76CD" w:rsidRDefault="00840B51" w:rsidP="00840B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Borders>
              <w:top w:val="single" w:sz="4" w:space="0" w:color="auto"/>
              <w:bottom w:val="single" w:sz="4" w:space="0" w:color="auto"/>
            </w:tcBorders>
          </w:tcPr>
          <w:p w14:paraId="6080628A" w14:textId="0E66FF07" w:rsidR="00840B51" w:rsidRPr="00590C8B" w:rsidRDefault="00442F57" w:rsidP="00840B51">
            <w:pPr>
              <w:tabs>
                <w:tab w:val="left" w:pos="319"/>
              </w:tabs>
              <w:spacing w:after="0" w:line="240" w:lineRule="auto"/>
              <w:jc w:val="both"/>
              <w:rPr>
                <w:rFonts w:ascii="Times New Roman" w:eastAsia="Times New Roman" w:hAnsi="Times New Roman" w:cs="Times New Roman"/>
                <w:sz w:val="24"/>
                <w:szCs w:val="24"/>
                <w:lang w:eastAsia="ru-RU"/>
              </w:rPr>
            </w:pPr>
            <w:r w:rsidRPr="00590C8B">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w:t>
            </w:r>
          </w:p>
        </w:tc>
        <w:tc>
          <w:tcPr>
            <w:tcW w:w="3260" w:type="dxa"/>
            <w:gridSpan w:val="4"/>
          </w:tcPr>
          <w:p w14:paraId="38512FD6" w14:textId="77777777" w:rsidR="00840B51" w:rsidRPr="00691B9D" w:rsidRDefault="00840B51" w:rsidP="00840B51">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91B9D">
              <w:rPr>
                <w:rFonts w:ascii="Times New Roman" w:eastAsia="Times New Roman" w:hAnsi="Times New Roman" w:cs="Times New Roman"/>
                <w:color w:val="FF0000"/>
                <w:sz w:val="24"/>
                <w:szCs w:val="24"/>
              </w:rPr>
              <w:t>Установлено</w:t>
            </w:r>
          </w:p>
        </w:tc>
      </w:tr>
      <w:tr w:rsidR="00590C8B" w:rsidRPr="00BA76CD" w14:paraId="6DE7E8B8" w14:textId="77777777" w:rsidTr="0076452F">
        <w:tc>
          <w:tcPr>
            <w:tcW w:w="709" w:type="dxa"/>
          </w:tcPr>
          <w:p w14:paraId="6F7CB0C0" w14:textId="20525A08" w:rsidR="00590C8B" w:rsidRDefault="00590C8B" w:rsidP="00590C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2"/>
            <w:tcBorders>
              <w:top w:val="single" w:sz="4" w:space="0" w:color="auto"/>
              <w:bottom w:val="single" w:sz="4" w:space="0" w:color="auto"/>
            </w:tcBorders>
          </w:tcPr>
          <w:p w14:paraId="1D95A5EC" w14:textId="7CFA4879" w:rsidR="00590C8B" w:rsidRPr="00590C8B" w:rsidRDefault="00590C8B" w:rsidP="00590C8B">
            <w:pPr>
              <w:tabs>
                <w:tab w:val="left" w:pos="319"/>
              </w:tabs>
              <w:spacing w:after="0" w:line="240" w:lineRule="auto"/>
              <w:jc w:val="both"/>
              <w:rPr>
                <w:rFonts w:ascii="Times New Roman" w:hAnsi="Times New Roman" w:cs="Times New Roman"/>
                <w:sz w:val="24"/>
                <w:szCs w:val="24"/>
              </w:rPr>
            </w:pPr>
            <w:r w:rsidRPr="00590C8B">
              <w:rPr>
                <w:rFonts w:ascii="Times New Roman" w:hAnsi="Times New Roman" w:cs="Times New Roman"/>
                <w:sz w:val="24"/>
                <w:szCs w:val="24"/>
              </w:rPr>
              <w:t xml:space="preserve">документ, подтверждающий полномочия лица на осуществление действий от имени участника конкурса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в настоящем разделе – руководитель). В случае, если от имени </w:t>
            </w:r>
            <w:r w:rsidRPr="00590C8B">
              <w:rPr>
                <w:rFonts w:ascii="Times New Roman" w:hAnsi="Times New Roman" w:cs="Times New Roman"/>
                <w:sz w:val="24"/>
                <w:szCs w:val="24"/>
              </w:rPr>
              <w:lastRenderedPageBreak/>
              <w:t>участника запроса котировок в электронной форме действует иное лицо, заявка на участие в запросе котировок в электронной форме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в электронной форме должна содержать также документ, подтверждающий  полномочия такого лица</w:t>
            </w:r>
          </w:p>
        </w:tc>
        <w:tc>
          <w:tcPr>
            <w:tcW w:w="3260" w:type="dxa"/>
            <w:gridSpan w:val="4"/>
          </w:tcPr>
          <w:p w14:paraId="110AFF11" w14:textId="4BF023F5" w:rsidR="00590C8B" w:rsidRPr="00691B9D" w:rsidRDefault="00590C8B" w:rsidP="00590C8B">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91B9D">
              <w:rPr>
                <w:rFonts w:ascii="Times New Roman" w:eastAsia="Times New Roman" w:hAnsi="Times New Roman" w:cs="Times New Roman"/>
                <w:color w:val="FF0000"/>
                <w:sz w:val="24"/>
                <w:szCs w:val="24"/>
              </w:rPr>
              <w:lastRenderedPageBreak/>
              <w:t>Установлено</w:t>
            </w:r>
          </w:p>
        </w:tc>
      </w:tr>
      <w:tr w:rsidR="00590C8B" w:rsidRPr="00BA76CD" w14:paraId="378F9E37" w14:textId="77777777" w:rsidTr="00D45C52">
        <w:tc>
          <w:tcPr>
            <w:tcW w:w="709" w:type="dxa"/>
          </w:tcPr>
          <w:p w14:paraId="5A469426" w14:textId="09772976" w:rsidR="00590C8B" w:rsidRPr="00BA76CD" w:rsidRDefault="00590C8B" w:rsidP="00590C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14:paraId="60AE62F9" w14:textId="47902821" w:rsidR="00590C8B" w:rsidRPr="00590C8B" w:rsidRDefault="00590C8B" w:rsidP="00590C8B">
            <w:pPr>
              <w:tabs>
                <w:tab w:val="left" w:pos="319"/>
              </w:tabs>
              <w:spacing w:after="0" w:line="240" w:lineRule="auto"/>
              <w:jc w:val="both"/>
              <w:rPr>
                <w:rFonts w:ascii="Times New Roman" w:eastAsia="Times New Roman" w:hAnsi="Times New Roman" w:cs="Times New Roman"/>
                <w:sz w:val="24"/>
                <w:szCs w:val="24"/>
                <w:lang w:eastAsia="ru-RU"/>
              </w:rPr>
            </w:pPr>
            <w:r w:rsidRPr="00590C8B">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юридического лица)</w:t>
            </w:r>
          </w:p>
        </w:tc>
        <w:tc>
          <w:tcPr>
            <w:tcW w:w="3260" w:type="dxa"/>
            <w:gridSpan w:val="4"/>
          </w:tcPr>
          <w:p w14:paraId="1D17DD40" w14:textId="77777777" w:rsidR="00590C8B" w:rsidRPr="00691B9D" w:rsidRDefault="00590C8B" w:rsidP="00590C8B">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91B9D">
              <w:rPr>
                <w:rFonts w:ascii="Times New Roman" w:eastAsia="Times New Roman" w:hAnsi="Times New Roman" w:cs="Times New Roman"/>
                <w:color w:val="FF0000"/>
                <w:sz w:val="24"/>
                <w:szCs w:val="24"/>
              </w:rPr>
              <w:t>Установлено</w:t>
            </w:r>
          </w:p>
        </w:tc>
      </w:tr>
      <w:tr w:rsidR="00590C8B" w:rsidRPr="00BA76CD" w14:paraId="1A31C210" w14:textId="77777777" w:rsidTr="00D45C52">
        <w:tc>
          <w:tcPr>
            <w:tcW w:w="709" w:type="dxa"/>
          </w:tcPr>
          <w:p w14:paraId="2CDD019B" w14:textId="2E9F413A" w:rsidR="00590C8B" w:rsidRDefault="00590C8B" w:rsidP="00590C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2"/>
          </w:tcPr>
          <w:p w14:paraId="35935F17" w14:textId="0D54FDCB" w:rsidR="00590C8B" w:rsidRPr="00590C8B" w:rsidRDefault="00590C8B" w:rsidP="00590C8B">
            <w:pPr>
              <w:tabs>
                <w:tab w:val="left" w:pos="319"/>
              </w:tabs>
              <w:spacing w:after="0" w:line="240" w:lineRule="auto"/>
              <w:jc w:val="both"/>
              <w:rPr>
                <w:rFonts w:ascii="Times New Roman" w:hAnsi="Times New Roman" w:cs="Times New Roman"/>
                <w:sz w:val="24"/>
                <w:szCs w:val="24"/>
              </w:rPr>
            </w:pPr>
            <w:r w:rsidRPr="00590C8B">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котировок в электронной форме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котировок в электронной форме, обеспечения исполнения договора является крупной сделкой. 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В случае если получение указанного решения до истечения срока подачи заявок на участие в запросе котировок в электронной форме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tc>
        <w:tc>
          <w:tcPr>
            <w:tcW w:w="3260" w:type="dxa"/>
            <w:gridSpan w:val="4"/>
          </w:tcPr>
          <w:p w14:paraId="71B3CFA4" w14:textId="5C6E9800" w:rsidR="00590C8B" w:rsidRPr="00691B9D" w:rsidRDefault="00590C8B" w:rsidP="00590C8B">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91B9D">
              <w:rPr>
                <w:rFonts w:ascii="Times New Roman" w:eastAsia="Times New Roman" w:hAnsi="Times New Roman" w:cs="Times New Roman"/>
                <w:color w:val="FF0000"/>
                <w:sz w:val="24"/>
                <w:szCs w:val="24"/>
              </w:rPr>
              <w:t>Установлено</w:t>
            </w:r>
          </w:p>
        </w:tc>
      </w:tr>
      <w:tr w:rsidR="00590C8B" w:rsidRPr="00BA76CD" w14:paraId="0F916D31" w14:textId="77777777" w:rsidTr="0076452F">
        <w:tc>
          <w:tcPr>
            <w:tcW w:w="709" w:type="dxa"/>
          </w:tcPr>
          <w:p w14:paraId="387627F8" w14:textId="7B2F8381" w:rsidR="00590C8B" w:rsidRPr="00BA76CD" w:rsidRDefault="00590C8B" w:rsidP="00590C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348" w:type="dxa"/>
            <w:gridSpan w:val="6"/>
          </w:tcPr>
          <w:p w14:paraId="27E822F2" w14:textId="77777777" w:rsidR="00590C8B" w:rsidRPr="00BA76CD" w:rsidRDefault="00590C8B" w:rsidP="00590C8B">
            <w:pPr>
              <w:spacing w:after="0" w:line="240" w:lineRule="auto"/>
              <w:jc w:val="both"/>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закупки:</w:t>
            </w:r>
          </w:p>
        </w:tc>
      </w:tr>
      <w:tr w:rsidR="00590C8B" w:rsidRPr="00BA76CD" w14:paraId="274F1B3D" w14:textId="77777777" w:rsidTr="0076452F">
        <w:tc>
          <w:tcPr>
            <w:tcW w:w="7797" w:type="dxa"/>
            <w:gridSpan w:val="3"/>
          </w:tcPr>
          <w:p w14:paraId="55ABBDD3" w14:textId="77777777" w:rsidR="00590C8B" w:rsidRPr="00BA76CD" w:rsidRDefault="00590C8B" w:rsidP="00590C8B">
            <w:pPr>
              <w:spacing w:after="0" w:line="240" w:lineRule="auto"/>
              <w:jc w:val="both"/>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(пункт 19 настоящего Извещения о закупке), предъявляемым к участникам, в случае установления данных требований в извещении о закупке</w:t>
            </w:r>
          </w:p>
        </w:tc>
        <w:tc>
          <w:tcPr>
            <w:tcW w:w="3260" w:type="dxa"/>
            <w:gridSpan w:val="4"/>
          </w:tcPr>
          <w:p w14:paraId="389E2DC8" w14:textId="77777777" w:rsidR="00590C8B" w:rsidRPr="00691B9D" w:rsidRDefault="00590C8B" w:rsidP="00590C8B">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91B9D">
              <w:rPr>
                <w:rFonts w:ascii="Times New Roman" w:eastAsia="Times New Roman" w:hAnsi="Times New Roman" w:cs="Times New Roman"/>
                <w:color w:val="FF0000"/>
                <w:sz w:val="24"/>
                <w:szCs w:val="24"/>
              </w:rPr>
              <w:t>Установлено</w:t>
            </w:r>
          </w:p>
        </w:tc>
      </w:tr>
      <w:tr w:rsidR="00590C8B" w:rsidRPr="00BA76CD" w14:paraId="0B805B50" w14:textId="77777777" w:rsidTr="0076452F">
        <w:tc>
          <w:tcPr>
            <w:tcW w:w="7797" w:type="dxa"/>
            <w:gridSpan w:val="3"/>
          </w:tcPr>
          <w:p w14:paraId="1B2BB451" w14:textId="77777777" w:rsidR="00590C8B" w:rsidRPr="00BA76CD" w:rsidRDefault="00590C8B" w:rsidP="00590C8B">
            <w:pPr>
              <w:spacing w:after="0" w:line="240" w:lineRule="auto"/>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 членство в СРО, наличие лицензий и т.п., если применимо к предмету закупки</w:t>
            </w:r>
          </w:p>
        </w:tc>
        <w:tc>
          <w:tcPr>
            <w:tcW w:w="3260" w:type="dxa"/>
            <w:gridSpan w:val="4"/>
          </w:tcPr>
          <w:p w14:paraId="76B15114" w14:textId="77777777" w:rsidR="00590C8B" w:rsidRPr="00691B9D" w:rsidRDefault="00590C8B" w:rsidP="00590C8B">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91B9D">
              <w:rPr>
                <w:rFonts w:ascii="Times New Roman" w:eastAsia="Times New Roman" w:hAnsi="Times New Roman" w:cs="Times New Roman"/>
                <w:color w:val="FF0000"/>
                <w:sz w:val="24"/>
                <w:szCs w:val="24"/>
              </w:rPr>
              <w:t>Не установлено</w:t>
            </w:r>
          </w:p>
        </w:tc>
      </w:tr>
      <w:tr w:rsidR="00590C8B" w:rsidRPr="00BA76CD" w14:paraId="53891D92" w14:textId="77777777" w:rsidTr="00D45C52">
        <w:tc>
          <w:tcPr>
            <w:tcW w:w="709" w:type="dxa"/>
          </w:tcPr>
          <w:p w14:paraId="563BC708" w14:textId="77777777" w:rsidR="00590C8B" w:rsidRPr="00BA76CD" w:rsidRDefault="00590C8B" w:rsidP="00590C8B">
            <w:pPr>
              <w:spacing w:after="0" w:line="240" w:lineRule="auto"/>
              <w:jc w:val="center"/>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6</w:t>
            </w:r>
          </w:p>
        </w:tc>
        <w:tc>
          <w:tcPr>
            <w:tcW w:w="7088" w:type="dxa"/>
            <w:gridSpan w:val="2"/>
          </w:tcPr>
          <w:p w14:paraId="4E4F55DF" w14:textId="77777777" w:rsidR="00590C8B" w:rsidRPr="00BA76CD" w:rsidRDefault="00590C8B" w:rsidP="00590C8B">
            <w:pPr>
              <w:spacing w:after="0" w:line="240" w:lineRule="auto"/>
              <w:jc w:val="both"/>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 xml:space="preserve">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Исключение </w:t>
            </w:r>
            <w:r w:rsidRPr="00BA76CD">
              <w:rPr>
                <w:rFonts w:ascii="Times New Roman" w:eastAsia="Times New Roman" w:hAnsi="Times New Roman" w:cs="Times New Roman"/>
                <w:sz w:val="24"/>
                <w:szCs w:val="24"/>
                <w:lang w:eastAsia="ru-RU"/>
              </w:rPr>
              <w:lastRenderedPageBreak/>
              <w:t>составляют документы, согласно гражданскому законодательству Российской Федерации, могут быть представлены только вместе с товаром</w:t>
            </w:r>
          </w:p>
        </w:tc>
        <w:tc>
          <w:tcPr>
            <w:tcW w:w="3260" w:type="dxa"/>
            <w:gridSpan w:val="4"/>
          </w:tcPr>
          <w:p w14:paraId="549E2F4A" w14:textId="77777777" w:rsidR="00590C8B" w:rsidRPr="00691B9D" w:rsidRDefault="00590C8B" w:rsidP="00590C8B">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91B9D">
              <w:rPr>
                <w:rFonts w:ascii="Times New Roman" w:eastAsia="Times New Roman" w:hAnsi="Times New Roman" w:cs="Times New Roman"/>
                <w:color w:val="FF0000"/>
                <w:sz w:val="24"/>
                <w:szCs w:val="24"/>
              </w:rPr>
              <w:lastRenderedPageBreak/>
              <w:t>Не установлено</w:t>
            </w:r>
          </w:p>
        </w:tc>
      </w:tr>
      <w:tr w:rsidR="00590C8B" w:rsidRPr="00BA76CD" w14:paraId="0E12060A" w14:textId="77777777" w:rsidTr="00D45C52">
        <w:tc>
          <w:tcPr>
            <w:tcW w:w="709" w:type="dxa"/>
          </w:tcPr>
          <w:p w14:paraId="4E405543" w14:textId="77777777" w:rsidR="00590C8B" w:rsidRPr="00BA76CD" w:rsidRDefault="00590C8B" w:rsidP="00590C8B">
            <w:pPr>
              <w:spacing w:after="0" w:line="240" w:lineRule="auto"/>
              <w:jc w:val="center"/>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7</w:t>
            </w:r>
          </w:p>
        </w:tc>
        <w:tc>
          <w:tcPr>
            <w:tcW w:w="7088" w:type="dxa"/>
            <w:gridSpan w:val="2"/>
          </w:tcPr>
          <w:p w14:paraId="1513C269" w14:textId="77777777" w:rsidR="00590C8B" w:rsidRPr="00BA76CD" w:rsidRDefault="00590C8B" w:rsidP="00590C8B">
            <w:pPr>
              <w:spacing w:after="0" w:line="240" w:lineRule="auto"/>
              <w:jc w:val="both"/>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 xml:space="preserve">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 </w:t>
            </w:r>
          </w:p>
        </w:tc>
        <w:tc>
          <w:tcPr>
            <w:tcW w:w="3260" w:type="dxa"/>
            <w:gridSpan w:val="4"/>
          </w:tcPr>
          <w:p w14:paraId="3215EC2B" w14:textId="77777777" w:rsidR="00590C8B" w:rsidRPr="00691B9D" w:rsidRDefault="00590C8B" w:rsidP="00590C8B">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91B9D">
              <w:rPr>
                <w:rFonts w:ascii="Times New Roman" w:eastAsia="Times New Roman" w:hAnsi="Times New Roman" w:cs="Times New Roman"/>
                <w:color w:val="FF0000"/>
                <w:sz w:val="24"/>
                <w:szCs w:val="24"/>
              </w:rPr>
              <w:t>Не установлено</w:t>
            </w:r>
          </w:p>
        </w:tc>
      </w:tr>
      <w:tr w:rsidR="00590C8B" w:rsidRPr="00BA76CD" w14:paraId="6AF11F96" w14:textId="77777777" w:rsidTr="00D45C52">
        <w:tc>
          <w:tcPr>
            <w:tcW w:w="709" w:type="dxa"/>
          </w:tcPr>
          <w:p w14:paraId="315BF0B3" w14:textId="5FDB4835" w:rsidR="00590C8B" w:rsidRPr="00BA76CD" w:rsidRDefault="00590C8B" w:rsidP="00590C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8" w:type="dxa"/>
            <w:gridSpan w:val="2"/>
          </w:tcPr>
          <w:p w14:paraId="2F2DC3EB" w14:textId="40731D93" w:rsidR="00590C8B" w:rsidRPr="00BA76CD" w:rsidRDefault="00590C8B" w:rsidP="00590C8B">
            <w:pPr>
              <w:spacing w:after="0" w:line="240" w:lineRule="auto"/>
              <w:jc w:val="both"/>
              <w:rPr>
                <w:rFonts w:ascii="Times New Roman" w:eastAsia="Times New Roman" w:hAnsi="Times New Roman" w:cs="Times New Roman"/>
                <w:sz w:val="24"/>
                <w:szCs w:val="24"/>
                <w:lang w:eastAsia="ru-RU"/>
              </w:rPr>
            </w:pPr>
            <w:r w:rsidRPr="003606FA">
              <w:rPr>
                <w:rFonts w:ascii="Times New Roman" w:eastAsia="Times New Roman" w:hAnsi="Times New Roman" w:cs="Times New Roman"/>
                <w:sz w:val="24"/>
                <w:szCs w:val="24"/>
                <w:lang w:eastAsia="ru-RU"/>
              </w:rPr>
              <w:t xml:space="preserve">документы, </w:t>
            </w:r>
            <w:r w:rsidRPr="00342775">
              <w:rPr>
                <w:rFonts w:ascii="Times New Roman" w:eastAsia="Times New Roman" w:hAnsi="Times New Roman" w:cs="Times New Roman"/>
                <w:sz w:val="24"/>
                <w:szCs w:val="24"/>
                <w:lang w:eastAsia="ru-RU"/>
              </w:rPr>
              <w:t xml:space="preserve">во исполнение требований, предусмотренных </w:t>
            </w:r>
            <w:r w:rsidRPr="00342775">
              <w:rPr>
                <w:rFonts w:ascii="Times New Roman" w:eastAsia="Times New Roman" w:hAnsi="Times New Roman" w:cs="Times New Roman"/>
                <w:color w:val="0000FF"/>
                <w:sz w:val="24"/>
                <w:szCs w:val="24"/>
                <w:lang w:eastAsia="ru-RU"/>
              </w:rPr>
              <w:t>пунктом 14</w:t>
            </w:r>
            <w:r w:rsidRPr="00342775">
              <w:rPr>
                <w:rFonts w:ascii="Times New Roman" w:eastAsia="Times New Roman" w:hAnsi="Times New Roman" w:cs="Times New Roman"/>
                <w:sz w:val="24"/>
                <w:szCs w:val="24"/>
                <w:lang w:eastAsia="ru-RU"/>
              </w:rPr>
              <w:t xml:space="preserve"> </w:t>
            </w:r>
            <w:r w:rsidRPr="00CF421C">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09C1CD64" w14:textId="1B4276FB" w:rsidR="00590C8B" w:rsidRPr="00691B9D" w:rsidRDefault="00590C8B" w:rsidP="00590C8B">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Применимо</w:t>
            </w:r>
          </w:p>
        </w:tc>
      </w:tr>
      <w:tr w:rsidR="00590C8B" w:rsidRPr="00BA76CD" w14:paraId="6CD33596" w14:textId="77777777" w:rsidTr="00D45C52">
        <w:tc>
          <w:tcPr>
            <w:tcW w:w="709" w:type="dxa"/>
          </w:tcPr>
          <w:p w14:paraId="4BCF0198" w14:textId="2320502E" w:rsidR="00590C8B" w:rsidRDefault="00590C8B" w:rsidP="00590C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88" w:type="dxa"/>
            <w:gridSpan w:val="2"/>
          </w:tcPr>
          <w:p w14:paraId="5F7CFB5C" w14:textId="4CEF765C" w:rsidR="00590C8B" w:rsidRPr="00BA76CD" w:rsidRDefault="00590C8B" w:rsidP="00590C8B">
            <w:pPr>
              <w:spacing w:after="0" w:line="240" w:lineRule="auto"/>
              <w:jc w:val="both"/>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 xml:space="preserve">выписка из реестра с указанием номера реестровой записи, установленная </w:t>
            </w:r>
            <w:r w:rsidRPr="0097244D">
              <w:rPr>
                <w:rFonts w:ascii="Times New Roman" w:eastAsia="Times New Roman" w:hAnsi="Times New Roman" w:cs="Times New Roman"/>
                <w:color w:val="0000FF"/>
                <w:sz w:val="24"/>
                <w:szCs w:val="24"/>
                <w:lang w:eastAsia="ru-RU"/>
              </w:rPr>
              <w:t>пунктом 20.</w:t>
            </w:r>
            <w:r>
              <w:rPr>
                <w:rFonts w:ascii="Times New Roman" w:eastAsia="Times New Roman" w:hAnsi="Times New Roman" w:cs="Times New Roman"/>
                <w:color w:val="0000FF"/>
                <w:sz w:val="24"/>
                <w:szCs w:val="24"/>
                <w:lang w:eastAsia="ru-RU"/>
              </w:rPr>
              <w:t>1</w:t>
            </w:r>
            <w:r w:rsidRPr="0097244D">
              <w:rPr>
                <w:rFonts w:ascii="Times New Roman" w:eastAsia="Times New Roman" w:hAnsi="Times New Roman" w:cs="Times New Roman"/>
                <w:color w:val="0000FF"/>
                <w:sz w:val="24"/>
                <w:szCs w:val="24"/>
                <w:lang w:eastAsia="ru-RU"/>
              </w:rPr>
              <w:t xml:space="preserve"> </w:t>
            </w:r>
            <w:r w:rsidRPr="00BA76CD">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58C3DBC7" w14:textId="02F599F7" w:rsidR="00590C8B" w:rsidRPr="00691B9D" w:rsidRDefault="00590C8B" w:rsidP="00590C8B">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691B9D">
              <w:rPr>
                <w:rFonts w:ascii="Times New Roman" w:eastAsia="Times New Roman" w:hAnsi="Times New Roman" w:cs="Times New Roman"/>
                <w:color w:val="FF0000"/>
                <w:sz w:val="24"/>
                <w:szCs w:val="24"/>
              </w:rPr>
              <w:t>становлено</w:t>
            </w:r>
          </w:p>
        </w:tc>
      </w:tr>
      <w:tr w:rsidR="00590C8B" w:rsidRPr="00BA76CD" w14:paraId="19DCE407" w14:textId="77777777" w:rsidTr="00D45C52">
        <w:tc>
          <w:tcPr>
            <w:tcW w:w="709" w:type="dxa"/>
          </w:tcPr>
          <w:p w14:paraId="647E6DFF" w14:textId="3F4633AE" w:rsidR="00590C8B" w:rsidRPr="00BA76CD" w:rsidRDefault="00590C8B" w:rsidP="00590C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8" w:type="dxa"/>
            <w:gridSpan w:val="2"/>
          </w:tcPr>
          <w:p w14:paraId="614EAA99" w14:textId="77777777" w:rsidR="00590C8B" w:rsidRPr="00BA76CD" w:rsidRDefault="00590C8B" w:rsidP="00590C8B">
            <w:pPr>
              <w:spacing w:after="0" w:line="240" w:lineRule="auto"/>
              <w:jc w:val="both"/>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 xml:space="preserve">выписка из реестра с указанием номера реестровой записи, установленная </w:t>
            </w:r>
            <w:r w:rsidRPr="0097244D">
              <w:rPr>
                <w:rFonts w:ascii="Times New Roman" w:eastAsia="Times New Roman" w:hAnsi="Times New Roman" w:cs="Times New Roman"/>
                <w:color w:val="0000FF"/>
                <w:sz w:val="24"/>
                <w:szCs w:val="24"/>
                <w:lang w:eastAsia="ru-RU"/>
              </w:rPr>
              <w:t xml:space="preserve">пунктом 20.2 </w:t>
            </w:r>
            <w:r w:rsidRPr="00BA76CD">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21F39D0E" w14:textId="120B978F" w:rsidR="00590C8B" w:rsidRPr="00691B9D" w:rsidRDefault="00590C8B" w:rsidP="00590C8B">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691B9D">
              <w:rPr>
                <w:rFonts w:ascii="Times New Roman" w:eastAsia="Times New Roman" w:hAnsi="Times New Roman" w:cs="Times New Roman"/>
                <w:color w:val="FF0000"/>
                <w:sz w:val="24"/>
                <w:szCs w:val="24"/>
              </w:rPr>
              <w:t>становлено</w:t>
            </w:r>
          </w:p>
        </w:tc>
      </w:tr>
      <w:tr w:rsidR="00590C8B" w:rsidRPr="00BA76CD" w14:paraId="280B86A7" w14:textId="77777777" w:rsidTr="003133CE">
        <w:tc>
          <w:tcPr>
            <w:tcW w:w="709" w:type="dxa"/>
          </w:tcPr>
          <w:p w14:paraId="4A248E06"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25</w:t>
            </w:r>
          </w:p>
        </w:tc>
        <w:tc>
          <w:tcPr>
            <w:tcW w:w="3374" w:type="dxa"/>
          </w:tcPr>
          <w:p w14:paraId="77695FD5" w14:textId="77777777" w:rsidR="00590C8B" w:rsidRPr="00BA76CD" w:rsidRDefault="00590C8B" w:rsidP="00590C8B">
            <w:pPr>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Требования к оформлению заявки на участие в закупке</w:t>
            </w:r>
          </w:p>
        </w:tc>
        <w:tc>
          <w:tcPr>
            <w:tcW w:w="6974" w:type="dxa"/>
            <w:gridSpan w:val="5"/>
          </w:tcPr>
          <w:p w14:paraId="0D0EF74B" w14:textId="77777777" w:rsidR="00590C8B" w:rsidRPr="00BA76CD" w:rsidRDefault="00590C8B" w:rsidP="00590C8B">
            <w:pPr>
              <w:snapToGrid w:val="0"/>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691B9D">
              <w:rPr>
                <w:rFonts w:ascii="Times New Roman" w:eastAsia="Times New Roman" w:hAnsi="Times New Roman" w:cs="Times New Roman"/>
                <w:color w:val="0000FF"/>
                <w:sz w:val="24"/>
                <w:szCs w:val="24"/>
              </w:rPr>
              <w:t xml:space="preserve">Приложение № 4 </w:t>
            </w:r>
            <w:r w:rsidRPr="00BA76CD">
              <w:rPr>
                <w:rFonts w:ascii="Times New Roman" w:eastAsia="Times New Roman" w:hAnsi="Times New Roman" w:cs="Times New Roman"/>
                <w:sz w:val="24"/>
                <w:szCs w:val="24"/>
              </w:rPr>
              <w:t>извещения о закупке) при соблюдении следующих условий:</w:t>
            </w:r>
          </w:p>
          <w:p w14:paraId="1231BC49" w14:textId="77777777" w:rsidR="00590C8B" w:rsidRPr="00BA76CD" w:rsidRDefault="00590C8B" w:rsidP="00590C8B">
            <w:pPr>
              <w:snapToGrid w:val="0"/>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1910ED4D" w14:textId="77777777" w:rsidR="00590C8B" w:rsidRPr="00BA76CD" w:rsidRDefault="00590C8B" w:rsidP="00590C8B">
            <w:pPr>
              <w:snapToGrid w:val="0"/>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396C5FF7" w14:textId="77777777" w:rsidR="00590C8B" w:rsidRPr="00BA76CD" w:rsidRDefault="00590C8B" w:rsidP="00590C8B">
            <w:pPr>
              <w:snapToGrid w:val="0"/>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0DAA5B07" w14:textId="77777777" w:rsidR="00590C8B" w:rsidRPr="00BA76CD" w:rsidRDefault="00590C8B" w:rsidP="00590C8B">
            <w:pPr>
              <w:snapToGrid w:val="0"/>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691B9D">
              <w:rPr>
                <w:rFonts w:ascii="Times New Roman" w:eastAsia="Times New Roman" w:hAnsi="Times New Roman" w:cs="Times New Roman"/>
                <w:color w:val="0000FF"/>
                <w:sz w:val="24"/>
                <w:szCs w:val="24"/>
              </w:rPr>
              <w:t xml:space="preserve">Приложение № 4 </w:t>
            </w:r>
            <w:r w:rsidRPr="00BA76CD">
              <w:rPr>
                <w:rFonts w:ascii="Times New Roman" w:eastAsia="Times New Roman" w:hAnsi="Times New Roman" w:cs="Times New Roman"/>
                <w:sz w:val="24"/>
                <w:szCs w:val="24"/>
              </w:rPr>
              <w:t>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19D8AA57" w14:textId="5B72DC48" w:rsidR="00590C8B" w:rsidRPr="00BA76CD" w:rsidRDefault="00590C8B" w:rsidP="00590C8B">
            <w:pPr>
              <w:snapToGrid w:val="0"/>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 xml:space="preserve">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w:t>
            </w:r>
            <w:r w:rsidRPr="00BA76CD">
              <w:rPr>
                <w:rFonts w:ascii="Times New Roman" w:eastAsia="Times New Roman" w:hAnsi="Times New Roman" w:cs="Times New Roman"/>
                <w:sz w:val="24"/>
                <w:szCs w:val="24"/>
              </w:rPr>
              <w:lastRenderedPageBreak/>
              <w:t>представленного данным файлом (каждый документ рекомендуется размещать в отдельном файле).</w:t>
            </w:r>
          </w:p>
        </w:tc>
      </w:tr>
      <w:tr w:rsidR="00590C8B" w:rsidRPr="00BA76CD" w14:paraId="26F54CDE" w14:textId="77777777" w:rsidTr="003133CE">
        <w:tc>
          <w:tcPr>
            <w:tcW w:w="709" w:type="dxa"/>
          </w:tcPr>
          <w:p w14:paraId="5D396D3D"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lastRenderedPageBreak/>
              <w:t>26</w:t>
            </w:r>
          </w:p>
        </w:tc>
        <w:tc>
          <w:tcPr>
            <w:tcW w:w="3374" w:type="dxa"/>
          </w:tcPr>
          <w:p w14:paraId="7F209C51" w14:textId="77777777" w:rsidR="00590C8B" w:rsidRPr="00BA76CD" w:rsidRDefault="00590C8B" w:rsidP="00590C8B">
            <w:pPr>
              <w:spacing w:after="0" w:line="240" w:lineRule="auto"/>
              <w:jc w:val="both"/>
              <w:rPr>
                <w:rFonts w:ascii="Times New Roman" w:eastAsia="Times New Roman" w:hAnsi="Times New Roman" w:cs="Times New Roman"/>
                <w:sz w:val="24"/>
                <w:szCs w:val="24"/>
              </w:rPr>
            </w:pPr>
            <w:r w:rsidRPr="00BA76CD">
              <w:rPr>
                <w:rFonts w:ascii="Times New Roman" w:hAnsi="Times New Roman" w:cs="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74" w:type="dxa"/>
            <w:gridSpan w:val="5"/>
          </w:tcPr>
          <w:p w14:paraId="2119C37E" w14:textId="77777777" w:rsidR="00590C8B" w:rsidRPr="00BA76CD" w:rsidRDefault="00590C8B" w:rsidP="00590C8B">
            <w:pPr>
              <w:spacing w:after="0" w:line="240" w:lineRule="auto"/>
              <w:jc w:val="both"/>
              <w:rPr>
                <w:rFonts w:ascii="Times New Roman" w:hAnsi="Times New Roman" w:cs="Times New Roman"/>
                <w:sz w:val="24"/>
                <w:szCs w:val="24"/>
              </w:rPr>
            </w:pPr>
            <w:r w:rsidRPr="00BA76CD">
              <w:rPr>
                <w:rFonts w:ascii="Times New Roman" w:hAnsi="Times New Roman" w:cs="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746D7A2F" w14:textId="77777777" w:rsidR="00590C8B" w:rsidRPr="00BA76CD" w:rsidRDefault="00590C8B" w:rsidP="00590C8B">
            <w:pPr>
              <w:tabs>
                <w:tab w:val="left" w:pos="319"/>
              </w:tabs>
              <w:spacing w:after="0" w:line="240" w:lineRule="auto"/>
              <w:jc w:val="both"/>
              <w:rPr>
                <w:rFonts w:ascii="Times New Roman" w:eastAsia="Times New Roman" w:hAnsi="Times New Roman" w:cs="Times New Roman"/>
                <w:sz w:val="24"/>
                <w:szCs w:val="24"/>
              </w:rPr>
            </w:pPr>
          </w:p>
        </w:tc>
      </w:tr>
      <w:tr w:rsidR="00590C8B" w:rsidRPr="00BA76CD" w14:paraId="7D42161C" w14:textId="77777777" w:rsidTr="0076452F">
        <w:tc>
          <w:tcPr>
            <w:tcW w:w="9073" w:type="dxa"/>
            <w:gridSpan w:val="6"/>
          </w:tcPr>
          <w:p w14:paraId="165CFB7C" w14:textId="77777777" w:rsidR="00590C8B" w:rsidRPr="00BA76CD" w:rsidRDefault="00590C8B" w:rsidP="00590C8B">
            <w:pPr>
              <w:spacing w:after="0" w:line="240" w:lineRule="auto"/>
              <w:jc w:val="both"/>
              <w:rPr>
                <w:rFonts w:ascii="Times New Roman" w:hAnsi="Times New Roman" w:cs="Times New Roman"/>
                <w:sz w:val="24"/>
                <w:szCs w:val="24"/>
              </w:rPr>
            </w:pPr>
            <w:r w:rsidRPr="00BA76CD">
              <w:rPr>
                <w:rFonts w:ascii="Times New Roman" w:hAnsi="Times New Roman" w:cs="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08287E6B" w14:textId="77777777" w:rsidR="00590C8B" w:rsidRPr="00BA76CD" w:rsidRDefault="00590C8B" w:rsidP="00590C8B">
            <w:pPr>
              <w:tabs>
                <w:tab w:val="left" w:pos="319"/>
              </w:tabs>
              <w:spacing w:after="0" w:line="240" w:lineRule="auto"/>
              <w:jc w:val="both"/>
              <w:rPr>
                <w:rFonts w:ascii="Times New Roman" w:hAnsi="Times New Roman" w:cs="Times New Roman"/>
                <w:sz w:val="24"/>
                <w:szCs w:val="24"/>
              </w:rPr>
            </w:pPr>
            <w:r w:rsidRPr="00BA76CD">
              <w:rPr>
                <w:rFonts w:ascii="Times New Roman" w:hAnsi="Times New Roman" w:cs="Times New Roman"/>
                <w:sz w:val="24"/>
                <w:szCs w:val="24"/>
              </w:rPr>
              <w:t>1)</w:t>
            </w:r>
            <w:r w:rsidRPr="00BA76CD">
              <w:rPr>
                <w:rFonts w:ascii="Times New Roman" w:hAnsi="Times New Roman" w:cs="Times New Roman"/>
                <w:sz w:val="24"/>
                <w:szCs w:val="24"/>
              </w:rPr>
              <w:tab/>
              <w:t>подробного предложения участника о выполнении требования, в том числе указания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14869575" w14:textId="77777777" w:rsidR="00590C8B" w:rsidRPr="00BA76CD" w:rsidRDefault="00590C8B" w:rsidP="00590C8B">
            <w:pPr>
              <w:spacing w:after="0" w:line="240" w:lineRule="auto"/>
              <w:jc w:val="both"/>
              <w:rPr>
                <w:rFonts w:ascii="Times New Roman" w:hAnsi="Times New Roman" w:cs="Times New Roman"/>
                <w:sz w:val="24"/>
                <w:szCs w:val="24"/>
              </w:rPr>
            </w:pPr>
            <w:r w:rsidRPr="00BA76CD">
              <w:rPr>
                <w:rFonts w:ascii="Times New Roman" w:hAnsi="Times New Roman" w:cs="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p>
          <w:p w14:paraId="0A206108" w14:textId="77777777" w:rsidR="00590C8B" w:rsidRPr="00BA76CD" w:rsidRDefault="00590C8B" w:rsidP="00590C8B">
            <w:pPr>
              <w:spacing w:after="0" w:line="240" w:lineRule="auto"/>
              <w:jc w:val="both"/>
              <w:rPr>
                <w:rFonts w:ascii="Times New Roman" w:hAnsi="Times New Roman" w:cs="Times New Roman"/>
                <w:sz w:val="24"/>
                <w:szCs w:val="24"/>
              </w:rPr>
            </w:pPr>
            <w:r w:rsidRPr="00BA76CD">
              <w:rPr>
                <w:rFonts w:ascii="Times New Roman" w:hAnsi="Times New Roman" w:cs="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173713E0" w14:textId="77777777" w:rsidR="00590C8B" w:rsidRPr="00BA76CD" w:rsidRDefault="00590C8B" w:rsidP="00590C8B">
            <w:pPr>
              <w:snapToGrid w:val="0"/>
              <w:spacing w:after="0" w:line="240" w:lineRule="auto"/>
              <w:jc w:val="both"/>
              <w:rPr>
                <w:rFonts w:ascii="Times New Roman" w:hAnsi="Times New Roman" w:cs="Times New Roman"/>
                <w:sz w:val="24"/>
                <w:szCs w:val="24"/>
              </w:rPr>
            </w:pPr>
            <w:r w:rsidRPr="00BA76CD">
              <w:rPr>
                <w:rFonts w:ascii="Times New Roman" w:hAnsi="Times New Roman" w:cs="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3702330B" w14:textId="77777777" w:rsidR="00590C8B" w:rsidRPr="00BA76CD" w:rsidRDefault="00590C8B" w:rsidP="00590C8B">
            <w:pPr>
              <w:snapToGrid w:val="0"/>
              <w:spacing w:after="0" w:line="240" w:lineRule="auto"/>
              <w:jc w:val="both"/>
              <w:rPr>
                <w:rFonts w:ascii="Times New Roman" w:hAnsi="Times New Roman" w:cs="Times New Roman"/>
                <w:sz w:val="24"/>
                <w:szCs w:val="24"/>
              </w:rPr>
            </w:pPr>
            <w:r w:rsidRPr="00BA76CD">
              <w:rPr>
                <w:rFonts w:ascii="Times New Roman" w:hAnsi="Times New Roman" w:cs="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6A6D0F73" w14:textId="77777777" w:rsidR="00590C8B" w:rsidRPr="00BA76CD" w:rsidRDefault="00590C8B" w:rsidP="00590C8B">
            <w:pPr>
              <w:snapToGrid w:val="0"/>
              <w:spacing w:after="0" w:line="240" w:lineRule="auto"/>
              <w:jc w:val="both"/>
              <w:rPr>
                <w:rFonts w:ascii="Times New Roman" w:hAnsi="Times New Roman" w:cs="Times New Roman"/>
                <w:sz w:val="24"/>
                <w:szCs w:val="24"/>
              </w:rPr>
            </w:pPr>
            <w:r w:rsidRPr="00BA76CD">
              <w:rPr>
                <w:rFonts w:ascii="Times New Roman" w:hAnsi="Times New Roman" w:cs="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74F6A28A" w14:textId="77777777" w:rsidR="00590C8B" w:rsidRPr="00BA76CD" w:rsidRDefault="00590C8B" w:rsidP="00590C8B">
            <w:pPr>
              <w:snapToGrid w:val="0"/>
              <w:spacing w:after="0" w:line="240" w:lineRule="auto"/>
              <w:jc w:val="both"/>
              <w:rPr>
                <w:rFonts w:ascii="Times New Roman" w:hAnsi="Times New Roman" w:cs="Times New Roman"/>
                <w:sz w:val="24"/>
                <w:szCs w:val="24"/>
              </w:rPr>
            </w:pPr>
            <w:r w:rsidRPr="00BA76CD">
              <w:rPr>
                <w:rFonts w:ascii="Times New Roman" w:hAnsi="Times New Roman" w:cs="Times New Roman"/>
                <w:sz w:val="24"/>
                <w:szCs w:val="24"/>
              </w:rPr>
              <w:t xml:space="preserve">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w:t>
            </w:r>
            <w:r w:rsidRPr="0097244D">
              <w:rPr>
                <w:rFonts w:ascii="Times New Roman" w:hAnsi="Times New Roman" w:cs="Times New Roman"/>
                <w:sz w:val="24"/>
                <w:szCs w:val="24"/>
              </w:rPr>
              <w:t>параметров) в соответствии с обозначениями, установленными в Техническом задание (</w:t>
            </w:r>
            <w:r w:rsidRPr="0097244D">
              <w:rPr>
                <w:rFonts w:ascii="Times New Roman" w:hAnsi="Times New Roman" w:cs="Times New Roman"/>
                <w:color w:val="0000FF"/>
                <w:sz w:val="24"/>
                <w:szCs w:val="24"/>
              </w:rPr>
              <w:t xml:space="preserve">Приложение №1 </w:t>
            </w:r>
            <w:r w:rsidRPr="0097244D">
              <w:rPr>
                <w:rFonts w:ascii="Times New Roman" w:hAnsi="Times New Roman" w:cs="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w:t>
            </w:r>
            <w:r w:rsidRPr="00BA76CD">
              <w:rPr>
                <w:rFonts w:ascii="Times New Roman" w:hAnsi="Times New Roman" w:cs="Times New Roman"/>
                <w:sz w:val="24"/>
                <w:szCs w:val="24"/>
              </w:rPr>
              <w:t xml:space="preserve"> значение.</w:t>
            </w:r>
          </w:p>
          <w:p w14:paraId="7FE06C6E" w14:textId="34C67A53" w:rsidR="00590C8B" w:rsidRPr="00BA76CD" w:rsidRDefault="00590C8B" w:rsidP="00590C8B">
            <w:pPr>
              <w:spacing w:after="0" w:line="240" w:lineRule="auto"/>
              <w:jc w:val="both"/>
              <w:rPr>
                <w:rFonts w:ascii="Times New Roman" w:eastAsia="Times New Roman" w:hAnsi="Times New Roman" w:cs="Times New Roman"/>
                <w:sz w:val="24"/>
                <w:szCs w:val="24"/>
                <w:lang w:eastAsia="ru-RU"/>
              </w:rPr>
            </w:pPr>
            <w:r w:rsidRPr="00BA76CD">
              <w:rPr>
                <w:rFonts w:ascii="Times New Roman" w:hAnsi="Times New Roman" w:cs="Times New Roman"/>
                <w:sz w:val="24"/>
                <w:szCs w:val="24"/>
              </w:rPr>
              <w:lastRenderedPageBreak/>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5FACA4FB" w14:textId="42317EF2" w:rsidR="00590C8B" w:rsidRPr="00BA76CD" w:rsidRDefault="00590C8B" w:rsidP="00590C8B">
            <w:pPr>
              <w:spacing w:after="0" w:line="240" w:lineRule="auto"/>
              <w:jc w:val="both"/>
              <w:rPr>
                <w:rFonts w:ascii="Times New Roman" w:eastAsia="Times New Roman" w:hAnsi="Times New Roman" w:cs="Times New Roman"/>
                <w:sz w:val="24"/>
                <w:szCs w:val="24"/>
                <w:lang w:eastAsia="ar-SA"/>
              </w:rPr>
            </w:pPr>
            <w:r w:rsidRPr="00691B9D">
              <w:rPr>
                <w:rFonts w:ascii="Times New Roman" w:eastAsia="Times New Roman" w:hAnsi="Times New Roman" w:cs="Times New Roman"/>
                <w:color w:val="FF0000"/>
                <w:sz w:val="24"/>
                <w:szCs w:val="24"/>
                <w:lang w:eastAsia="ar-SA"/>
              </w:rPr>
              <w:lastRenderedPageBreak/>
              <w:t>Установлено</w:t>
            </w:r>
          </w:p>
        </w:tc>
      </w:tr>
      <w:tr w:rsidR="00590C8B" w:rsidRPr="00BA76CD" w14:paraId="272A408B" w14:textId="77777777" w:rsidTr="0076452F">
        <w:tc>
          <w:tcPr>
            <w:tcW w:w="9073" w:type="dxa"/>
            <w:gridSpan w:val="6"/>
          </w:tcPr>
          <w:p w14:paraId="6B5723B6" w14:textId="77777777" w:rsidR="00590C8B" w:rsidRPr="00BA76CD" w:rsidRDefault="00590C8B" w:rsidP="00590C8B">
            <w:pPr>
              <w:spacing w:after="0" w:line="240" w:lineRule="auto"/>
              <w:jc w:val="both"/>
              <w:rPr>
                <w:rFonts w:ascii="Times New Roman" w:hAnsi="Times New Roman" w:cs="Times New Roman"/>
                <w:sz w:val="24"/>
                <w:szCs w:val="24"/>
              </w:rPr>
            </w:pPr>
            <w:r w:rsidRPr="00BA76CD">
              <w:rPr>
                <w:rFonts w:ascii="Times New Roman" w:eastAsia="Times New Roman" w:hAnsi="Times New Roman" w:cs="Times New Roman"/>
                <w:sz w:val="24"/>
                <w:szCs w:val="24"/>
                <w:lang w:eastAsia="ru-RU"/>
              </w:rPr>
              <w:t xml:space="preserve">Предложение участника в отношении предмета закупки, должно содержать </w:t>
            </w:r>
            <w:r w:rsidRPr="00BA76CD">
              <w:rPr>
                <w:rFonts w:ascii="Times New Roman" w:eastAsia="Times New Roman" w:hAnsi="Times New Roman" w:cs="Times New Roman"/>
                <w:b/>
                <w:bCs/>
                <w:sz w:val="24"/>
                <w:szCs w:val="24"/>
                <w:lang w:eastAsia="ru-RU"/>
              </w:rPr>
              <w:t>согласие</w:t>
            </w:r>
            <w:r w:rsidRPr="00BA76CD">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BA76CD">
              <w:rPr>
                <w:rFonts w:ascii="Times New Roman" w:eastAsia="Times New Roman" w:hAnsi="Times New Roman" w:cs="Times New Roman"/>
                <w:i/>
                <w:iCs/>
                <w:sz w:val="24"/>
                <w:szCs w:val="24"/>
                <w:lang w:eastAsia="ru-RU"/>
              </w:rPr>
              <w:t>и не подлежащих изменению по результатам проведения закупки</w:t>
            </w:r>
            <w:r w:rsidRPr="00BA76CD">
              <w:rPr>
                <w:rFonts w:ascii="Times New Roman" w:eastAsia="Times New Roman" w:hAnsi="Times New Roman" w:cs="Times New Roman"/>
                <w:sz w:val="24"/>
                <w:szCs w:val="24"/>
                <w:lang w:eastAsia="ru-RU"/>
              </w:rPr>
              <w:t xml:space="preserve"> (согласие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0901DA8E" w14:textId="060E5805" w:rsidR="00590C8B" w:rsidRPr="00BA76CD" w:rsidRDefault="00590C8B" w:rsidP="00590C8B">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FF0000"/>
                <w:sz w:val="24"/>
                <w:szCs w:val="24"/>
                <w:lang w:eastAsia="ar-SA"/>
              </w:rPr>
              <w:t>У</w:t>
            </w:r>
            <w:r w:rsidRPr="00691B9D">
              <w:rPr>
                <w:rFonts w:ascii="Times New Roman" w:eastAsia="Times New Roman" w:hAnsi="Times New Roman" w:cs="Times New Roman"/>
                <w:color w:val="FF0000"/>
                <w:sz w:val="24"/>
                <w:szCs w:val="24"/>
                <w:lang w:eastAsia="ar-SA"/>
              </w:rPr>
              <w:t>становлено</w:t>
            </w:r>
          </w:p>
        </w:tc>
      </w:tr>
      <w:tr w:rsidR="00590C8B" w:rsidRPr="00BA76CD" w14:paraId="683F2F77" w14:textId="77777777" w:rsidTr="003133CE">
        <w:tc>
          <w:tcPr>
            <w:tcW w:w="709" w:type="dxa"/>
          </w:tcPr>
          <w:p w14:paraId="1AFAEEDD"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27</w:t>
            </w:r>
          </w:p>
        </w:tc>
        <w:tc>
          <w:tcPr>
            <w:tcW w:w="3374" w:type="dxa"/>
          </w:tcPr>
          <w:p w14:paraId="27AA4A03" w14:textId="77777777" w:rsidR="00590C8B" w:rsidRPr="00BA76CD" w:rsidRDefault="00590C8B" w:rsidP="00590C8B">
            <w:pPr>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74" w:type="dxa"/>
            <w:gridSpan w:val="5"/>
          </w:tcPr>
          <w:p w14:paraId="4AE611A2" w14:textId="77777777" w:rsidR="00590C8B" w:rsidRPr="00BA76CD" w:rsidRDefault="00590C8B" w:rsidP="00590C8B">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BA76CD">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BA76CD">
              <w:rPr>
                <w:rFonts w:ascii="Times New Roman" w:eastAsia="Arial" w:hAnsi="Times New Roman" w:cs="Times New Roman"/>
                <w:sz w:val="24"/>
                <w:szCs w:val="24"/>
                <w:lang w:eastAsia="ar-SA"/>
              </w:rPr>
              <w:t>аукциона в электронной форме</w:t>
            </w:r>
            <w:r w:rsidRPr="00BA76CD">
              <w:rPr>
                <w:rFonts w:ascii="Times New Roman" w:eastAsia="Arial" w:hAnsi="Times New Roman" w:cs="Times New Roman"/>
                <w:bCs/>
                <w:sz w:val="24"/>
                <w:szCs w:val="24"/>
                <w:lang w:eastAsia="ar-SA"/>
              </w:rPr>
              <w:t>.</w:t>
            </w:r>
          </w:p>
          <w:p w14:paraId="773F44B2" w14:textId="77777777" w:rsidR="00590C8B" w:rsidRPr="00BA76CD" w:rsidRDefault="00590C8B" w:rsidP="00590C8B">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513B607E" w14:textId="77777777" w:rsidR="00590C8B" w:rsidRPr="00BA76CD" w:rsidRDefault="00590C8B" w:rsidP="00590C8B">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6DF1971D" w14:textId="77777777" w:rsidR="00590C8B" w:rsidRPr="00BA76CD" w:rsidRDefault="00590C8B" w:rsidP="00590C8B">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590C8B" w:rsidRPr="00BA76CD" w14:paraId="44A7435F" w14:textId="77777777" w:rsidTr="003133CE">
        <w:trPr>
          <w:trHeight w:val="1096"/>
        </w:trPr>
        <w:tc>
          <w:tcPr>
            <w:tcW w:w="709" w:type="dxa"/>
          </w:tcPr>
          <w:p w14:paraId="5B0CD2DA"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28</w:t>
            </w:r>
          </w:p>
        </w:tc>
        <w:tc>
          <w:tcPr>
            <w:tcW w:w="3374" w:type="dxa"/>
          </w:tcPr>
          <w:p w14:paraId="1601E13F" w14:textId="77777777" w:rsidR="00590C8B" w:rsidRPr="00BA76CD" w:rsidRDefault="00590C8B" w:rsidP="00590C8B">
            <w:pPr>
              <w:spacing w:after="0" w:line="240" w:lineRule="auto"/>
              <w:jc w:val="both"/>
              <w:rPr>
                <w:rFonts w:ascii="Times New Roman" w:eastAsia="Times New Roman" w:hAnsi="Times New Roman" w:cs="Times New Roman"/>
                <w:bCs/>
                <w:sz w:val="24"/>
                <w:szCs w:val="24"/>
              </w:rPr>
            </w:pPr>
            <w:r w:rsidRPr="00BA76CD">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BA76CD">
              <w:rPr>
                <w:rFonts w:ascii="Times New Roman" w:eastAsia="Arial" w:hAnsi="Times New Roman" w:cs="Times New Roman"/>
                <w:sz w:val="24"/>
                <w:szCs w:val="24"/>
                <w:lang w:eastAsia="ar-SA"/>
              </w:rPr>
              <w:t>процедуре закупки</w:t>
            </w:r>
          </w:p>
        </w:tc>
        <w:tc>
          <w:tcPr>
            <w:tcW w:w="6974" w:type="dxa"/>
            <w:gridSpan w:val="5"/>
          </w:tcPr>
          <w:p w14:paraId="612ADE83" w14:textId="77777777" w:rsidR="00590C8B" w:rsidRPr="00BA76CD" w:rsidRDefault="00590C8B" w:rsidP="00590C8B">
            <w:pPr>
              <w:suppressAutoHyphens/>
              <w:spacing w:after="60" w:line="240" w:lineRule="auto"/>
              <w:jc w:val="both"/>
              <w:rPr>
                <w:rFonts w:ascii="Times New Roman" w:eastAsia="Times New Roman" w:hAnsi="Times New Roman" w:cs="Times New Roman"/>
                <w:sz w:val="24"/>
                <w:szCs w:val="24"/>
                <w:lang w:eastAsia="ar-SA"/>
              </w:rPr>
            </w:pPr>
            <w:r w:rsidRPr="00BA76CD">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11" w:history="1">
              <w:r w:rsidRPr="00BA76CD">
                <w:rPr>
                  <w:rStyle w:val="a3"/>
                  <w:rFonts w:ascii="Times New Roman" w:hAnsi="Times New Roman"/>
                  <w:color w:val="auto"/>
                  <w:sz w:val="24"/>
                  <w:szCs w:val="24"/>
                </w:rPr>
                <w:t>www.zakupki.gov.ru</w:t>
              </w:r>
            </w:hyperlink>
            <w:r w:rsidRPr="00BA76CD">
              <w:rPr>
                <w:rFonts w:ascii="Times New Roman" w:hAnsi="Times New Roman" w:cs="Times New Roman"/>
                <w:sz w:val="24"/>
                <w:szCs w:val="24"/>
              </w:rPr>
              <w:t>,</w:t>
            </w:r>
            <w:r w:rsidRPr="00BA76CD">
              <w:rPr>
                <w:rFonts w:ascii="Times New Roman" w:hAnsi="Times New Roman" w:cs="Times New Roman"/>
              </w:rPr>
              <w:t xml:space="preserve"> </w:t>
            </w:r>
            <w:r w:rsidRPr="00BA76CD">
              <w:rPr>
                <w:rFonts w:ascii="Times New Roman" w:eastAsia="Times New Roman" w:hAnsi="Times New Roman" w:cs="Times New Roman"/>
                <w:sz w:val="24"/>
                <w:szCs w:val="24"/>
                <w:lang w:eastAsia="ar-SA"/>
              </w:rPr>
              <w:t xml:space="preserve">не менее чем за </w:t>
            </w:r>
            <w:r w:rsidRPr="00691B9D">
              <w:rPr>
                <w:rFonts w:ascii="Times New Roman" w:eastAsia="Times New Roman" w:hAnsi="Times New Roman" w:cs="Times New Roman"/>
                <w:color w:val="FF0000"/>
                <w:sz w:val="24"/>
                <w:szCs w:val="24"/>
                <w:lang w:eastAsia="ar-SA"/>
              </w:rPr>
              <w:t xml:space="preserve">5 (пять) рабочих дней </w:t>
            </w:r>
            <w:r w:rsidRPr="00BA76CD">
              <w:rPr>
                <w:rFonts w:ascii="Times New Roman" w:eastAsia="Times New Roman" w:hAnsi="Times New Roman" w:cs="Times New Roman"/>
                <w:sz w:val="24"/>
                <w:szCs w:val="24"/>
                <w:lang w:eastAsia="ar-SA"/>
              </w:rPr>
              <w:t>до дня истечения срока подачи заявок на участие в запросе котировок в электронной форме.</w:t>
            </w:r>
          </w:p>
        </w:tc>
      </w:tr>
      <w:tr w:rsidR="00590C8B" w:rsidRPr="00BA76CD" w14:paraId="6C5B1475" w14:textId="77777777" w:rsidTr="003133CE">
        <w:trPr>
          <w:trHeight w:val="791"/>
        </w:trPr>
        <w:tc>
          <w:tcPr>
            <w:tcW w:w="709" w:type="dxa"/>
          </w:tcPr>
          <w:p w14:paraId="5FD0700C"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29</w:t>
            </w:r>
          </w:p>
        </w:tc>
        <w:tc>
          <w:tcPr>
            <w:tcW w:w="3374" w:type="dxa"/>
          </w:tcPr>
          <w:p w14:paraId="5A6762B6"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A76CD">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BA76CD">
              <w:rPr>
                <w:rFonts w:ascii="Times New Roman" w:eastAsia="Arial" w:hAnsi="Times New Roman" w:cs="Times New Roman"/>
                <w:sz w:val="24"/>
                <w:szCs w:val="24"/>
                <w:lang w:eastAsia="ar-SA"/>
              </w:rPr>
              <w:t>процедуре закупки</w:t>
            </w:r>
          </w:p>
        </w:tc>
        <w:tc>
          <w:tcPr>
            <w:tcW w:w="6974" w:type="dxa"/>
            <w:gridSpan w:val="5"/>
          </w:tcPr>
          <w:p w14:paraId="4B42BE9A" w14:textId="77777777" w:rsidR="00590C8B" w:rsidRPr="00D34E0B" w:rsidRDefault="00590C8B" w:rsidP="00590C8B">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D34E0B">
              <w:rPr>
                <w:rFonts w:ascii="Times New Roman" w:eastAsia="Times New Roman" w:hAnsi="Times New Roman" w:cs="Times New Roman"/>
                <w:bCs/>
                <w:sz w:val="24"/>
                <w:szCs w:val="24"/>
              </w:rPr>
              <w:t xml:space="preserve"> </w:t>
            </w:r>
          </w:p>
          <w:p w14:paraId="5A96F5A8" w14:textId="7F879A5B" w:rsidR="00590C8B" w:rsidRPr="00D34E0B" w:rsidRDefault="00590C8B" w:rsidP="00C1077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D34E0B">
              <w:rPr>
                <w:rFonts w:ascii="Times New Roman" w:eastAsia="Times New Roman" w:hAnsi="Times New Roman" w:cs="Times New Roman"/>
                <w:b/>
                <w:sz w:val="24"/>
                <w:szCs w:val="24"/>
              </w:rPr>
              <w:t>«2</w:t>
            </w:r>
            <w:r w:rsidR="00C10771">
              <w:rPr>
                <w:rFonts w:ascii="Times New Roman" w:eastAsia="Times New Roman" w:hAnsi="Times New Roman" w:cs="Times New Roman"/>
                <w:b/>
                <w:sz w:val="24"/>
                <w:szCs w:val="24"/>
              </w:rPr>
              <w:t>3</w:t>
            </w:r>
            <w:r w:rsidRPr="00D34E0B">
              <w:rPr>
                <w:rFonts w:ascii="Times New Roman" w:eastAsia="Times New Roman" w:hAnsi="Times New Roman" w:cs="Times New Roman"/>
                <w:b/>
                <w:sz w:val="24"/>
                <w:szCs w:val="24"/>
              </w:rPr>
              <w:t xml:space="preserve">» </w:t>
            </w:r>
            <w:r w:rsidR="00C10771">
              <w:rPr>
                <w:rFonts w:ascii="Times New Roman" w:eastAsia="Times New Roman" w:hAnsi="Times New Roman" w:cs="Times New Roman"/>
                <w:b/>
                <w:sz w:val="24"/>
                <w:szCs w:val="24"/>
              </w:rPr>
              <w:t>сентябр</w:t>
            </w:r>
            <w:r w:rsidR="00C10771" w:rsidRPr="00DC1FC4">
              <w:rPr>
                <w:rFonts w:ascii="Times New Roman" w:eastAsia="Times New Roman" w:hAnsi="Times New Roman" w:cs="Times New Roman"/>
                <w:b/>
                <w:sz w:val="24"/>
                <w:szCs w:val="24"/>
              </w:rPr>
              <w:t>я</w:t>
            </w:r>
            <w:r w:rsidRPr="00D34E0B">
              <w:rPr>
                <w:rFonts w:ascii="Times New Roman" w:eastAsia="Times New Roman" w:hAnsi="Times New Roman" w:cs="Times New Roman"/>
                <w:b/>
                <w:sz w:val="24"/>
                <w:szCs w:val="24"/>
              </w:rPr>
              <w:t xml:space="preserve"> 2024 г.</w:t>
            </w:r>
            <w:r w:rsidRPr="00D34E0B">
              <w:rPr>
                <w:rFonts w:ascii="Times New Roman" w:eastAsia="Times New Roman" w:hAnsi="Times New Roman" w:cs="Times New Roman"/>
                <w:bCs/>
                <w:sz w:val="24"/>
                <w:szCs w:val="24"/>
              </w:rPr>
              <w:t xml:space="preserve"> </w:t>
            </w:r>
            <w:r w:rsidRPr="00D34E0B">
              <w:rPr>
                <w:rFonts w:ascii="Times New Roman" w:eastAsia="Times New Roman" w:hAnsi="Times New Roman" w:cs="Times New Roman"/>
                <w:b/>
                <w:bCs/>
                <w:sz w:val="24"/>
                <w:szCs w:val="24"/>
              </w:rPr>
              <w:t>10:00 (по местному времени)</w:t>
            </w:r>
          </w:p>
        </w:tc>
      </w:tr>
      <w:tr w:rsidR="00590C8B" w:rsidRPr="00BA76CD" w14:paraId="5AFC70EB" w14:textId="77777777" w:rsidTr="003133CE">
        <w:trPr>
          <w:trHeight w:val="557"/>
        </w:trPr>
        <w:tc>
          <w:tcPr>
            <w:tcW w:w="709" w:type="dxa"/>
          </w:tcPr>
          <w:p w14:paraId="7D2CB1F4"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30</w:t>
            </w:r>
          </w:p>
        </w:tc>
        <w:tc>
          <w:tcPr>
            <w:tcW w:w="3374" w:type="dxa"/>
          </w:tcPr>
          <w:p w14:paraId="36B3DBBF" w14:textId="77777777" w:rsidR="00590C8B" w:rsidRPr="00BA76CD" w:rsidRDefault="00590C8B" w:rsidP="00590C8B">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74" w:type="dxa"/>
            <w:gridSpan w:val="5"/>
          </w:tcPr>
          <w:p w14:paraId="404D7E66" w14:textId="0CCC7555" w:rsidR="00590C8B" w:rsidRPr="00D34E0B" w:rsidRDefault="00590C8B" w:rsidP="00590C8B">
            <w:pPr>
              <w:spacing w:after="0" w:line="240" w:lineRule="auto"/>
              <w:jc w:val="both"/>
              <w:rPr>
                <w:rFonts w:ascii="Times New Roman" w:eastAsia="Calibri" w:hAnsi="Times New Roman" w:cs="Times New Roman"/>
                <w:b/>
                <w:bCs/>
                <w:sz w:val="24"/>
                <w:szCs w:val="24"/>
              </w:rPr>
            </w:pPr>
            <w:r w:rsidRPr="00D34E0B">
              <w:rPr>
                <w:rFonts w:ascii="Times New Roman" w:eastAsia="Times New Roman" w:hAnsi="Times New Roman" w:cs="Times New Roman"/>
                <w:b/>
                <w:sz w:val="24"/>
                <w:szCs w:val="24"/>
              </w:rPr>
              <w:t>«2</w:t>
            </w:r>
            <w:r w:rsidR="00C10771">
              <w:rPr>
                <w:rFonts w:ascii="Times New Roman" w:eastAsia="Times New Roman" w:hAnsi="Times New Roman" w:cs="Times New Roman"/>
                <w:b/>
                <w:sz w:val="24"/>
                <w:szCs w:val="24"/>
              </w:rPr>
              <w:t>4</w:t>
            </w:r>
            <w:r w:rsidRPr="00D34E0B">
              <w:rPr>
                <w:rFonts w:ascii="Times New Roman" w:eastAsia="Times New Roman" w:hAnsi="Times New Roman" w:cs="Times New Roman"/>
                <w:b/>
                <w:sz w:val="24"/>
                <w:szCs w:val="24"/>
              </w:rPr>
              <w:t xml:space="preserve">» </w:t>
            </w:r>
            <w:r w:rsidR="00C10771">
              <w:rPr>
                <w:rFonts w:ascii="Times New Roman" w:eastAsia="Times New Roman" w:hAnsi="Times New Roman" w:cs="Times New Roman"/>
                <w:b/>
                <w:sz w:val="24"/>
                <w:szCs w:val="24"/>
              </w:rPr>
              <w:t>сентябр</w:t>
            </w:r>
            <w:r w:rsidR="00C10771" w:rsidRPr="00DC1FC4">
              <w:rPr>
                <w:rFonts w:ascii="Times New Roman" w:eastAsia="Times New Roman" w:hAnsi="Times New Roman" w:cs="Times New Roman"/>
                <w:b/>
                <w:sz w:val="24"/>
                <w:szCs w:val="24"/>
              </w:rPr>
              <w:t>я</w:t>
            </w:r>
            <w:r w:rsidRPr="00D34E0B">
              <w:rPr>
                <w:rFonts w:ascii="Times New Roman" w:eastAsia="Times New Roman" w:hAnsi="Times New Roman" w:cs="Times New Roman"/>
                <w:b/>
                <w:sz w:val="24"/>
                <w:szCs w:val="24"/>
              </w:rPr>
              <w:t xml:space="preserve"> 2024 г</w:t>
            </w:r>
            <w:r w:rsidRPr="00D34E0B">
              <w:rPr>
                <w:rFonts w:ascii="Times New Roman" w:eastAsia="Calibri" w:hAnsi="Times New Roman" w:cs="Times New Roman"/>
                <w:b/>
                <w:bCs/>
                <w:sz w:val="24"/>
                <w:szCs w:val="24"/>
              </w:rPr>
              <w:t xml:space="preserve">. </w:t>
            </w:r>
          </w:p>
          <w:p w14:paraId="2D4A2F11" w14:textId="77777777" w:rsidR="00590C8B" w:rsidRPr="00D34E0B" w:rsidRDefault="00590C8B" w:rsidP="00590C8B">
            <w:pPr>
              <w:spacing w:after="0" w:line="240" w:lineRule="auto"/>
              <w:jc w:val="both"/>
              <w:rPr>
                <w:rFonts w:ascii="Times New Roman" w:eastAsia="Times New Roman" w:hAnsi="Times New Roman" w:cs="Times New Roman"/>
                <w:sz w:val="24"/>
                <w:szCs w:val="24"/>
              </w:rPr>
            </w:pPr>
          </w:p>
          <w:p w14:paraId="134329FA" w14:textId="62A3E657" w:rsidR="00590C8B" w:rsidRPr="008D3CA7" w:rsidRDefault="00590C8B" w:rsidP="00590C8B">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D34E0B">
              <w:rPr>
                <w:rFonts w:ascii="Times New Roman" w:eastAsia="Times New Roman" w:hAnsi="Times New Roman" w:cs="Times New Roman"/>
                <w:sz w:val="24"/>
                <w:szCs w:val="24"/>
              </w:rPr>
              <w:t xml:space="preserve">Место рассмотрения заявок: </w:t>
            </w:r>
            <w:r w:rsidRPr="00D34E0B">
              <w:rPr>
                <w:rFonts w:ascii="Times New Roman" w:hAnsi="Times New Roman" w:cs="Times New Roman"/>
                <w:sz w:val="24"/>
                <w:szCs w:val="24"/>
                <w:shd w:val="clear" w:color="auto" w:fill="FFFFFF"/>
              </w:rPr>
              <w:t>М</w:t>
            </w:r>
            <w:r w:rsidR="004535C6" w:rsidRPr="00D34E0B">
              <w:rPr>
                <w:rFonts w:ascii="Times New Roman" w:hAnsi="Times New Roman" w:cs="Times New Roman"/>
                <w:sz w:val="24"/>
                <w:szCs w:val="24"/>
                <w:shd w:val="clear" w:color="auto" w:fill="FFFFFF"/>
              </w:rPr>
              <w:t xml:space="preserve">АДОУ </w:t>
            </w:r>
            <w:r w:rsidRPr="00D34E0B">
              <w:rPr>
                <w:rFonts w:ascii="Times New Roman" w:hAnsi="Times New Roman" w:cs="Times New Roman"/>
                <w:sz w:val="24"/>
                <w:szCs w:val="24"/>
                <w:shd w:val="clear" w:color="auto" w:fill="FFFFFF"/>
              </w:rPr>
              <w:t>детский сад №</w:t>
            </w:r>
            <w:r w:rsidR="004535C6" w:rsidRPr="00D34E0B">
              <w:rPr>
                <w:rFonts w:ascii="Times New Roman" w:hAnsi="Times New Roman" w:cs="Times New Roman"/>
                <w:sz w:val="24"/>
                <w:szCs w:val="24"/>
                <w:shd w:val="clear" w:color="auto" w:fill="FFFFFF"/>
              </w:rPr>
              <w:t xml:space="preserve"> </w:t>
            </w:r>
            <w:r w:rsidRPr="00D34E0B">
              <w:rPr>
                <w:rFonts w:ascii="Times New Roman" w:hAnsi="Times New Roman" w:cs="Times New Roman"/>
                <w:sz w:val="24"/>
                <w:szCs w:val="24"/>
                <w:shd w:val="clear" w:color="auto" w:fill="FFFFFF"/>
              </w:rPr>
              <w:t>1</w:t>
            </w:r>
            <w:r w:rsidR="004535C6" w:rsidRPr="00D34E0B">
              <w:rPr>
                <w:rFonts w:ascii="Times New Roman" w:hAnsi="Times New Roman" w:cs="Times New Roman"/>
                <w:sz w:val="24"/>
                <w:szCs w:val="24"/>
                <w:shd w:val="clear" w:color="auto" w:fill="FFFFFF"/>
              </w:rPr>
              <w:t>70</w:t>
            </w:r>
            <w:r w:rsidRPr="00D34E0B">
              <w:rPr>
                <w:rFonts w:ascii="Times New Roman" w:eastAsia="Times New Roman" w:hAnsi="Times New Roman" w:cs="Times New Roman"/>
                <w:sz w:val="24"/>
                <w:szCs w:val="24"/>
                <w:lang w:eastAsia="ar-SA"/>
              </w:rPr>
              <w:t xml:space="preserve">, Российская федерация, </w:t>
            </w:r>
            <w:r w:rsidR="009F68F4" w:rsidRPr="00D34E0B">
              <w:rPr>
                <w:rFonts w:ascii="Times New Roman" w:hAnsi="Times New Roman" w:cs="Times New Roman"/>
                <w:sz w:val="24"/>
                <w:szCs w:val="24"/>
                <w:shd w:val="clear" w:color="auto" w:fill="FFFFFF"/>
              </w:rPr>
              <w:t>6200</w:t>
            </w:r>
            <w:r w:rsidR="00D34E0B" w:rsidRPr="00D34E0B">
              <w:rPr>
                <w:rFonts w:ascii="Times New Roman" w:hAnsi="Times New Roman" w:cs="Times New Roman"/>
                <w:sz w:val="24"/>
                <w:szCs w:val="24"/>
                <w:shd w:val="clear" w:color="auto" w:fill="FFFFFF"/>
              </w:rPr>
              <w:t>17</w:t>
            </w:r>
            <w:r w:rsidR="009F68F4" w:rsidRPr="00D34E0B">
              <w:rPr>
                <w:rFonts w:ascii="Times New Roman" w:hAnsi="Times New Roman" w:cs="Times New Roman"/>
                <w:sz w:val="24"/>
                <w:szCs w:val="24"/>
                <w:shd w:val="clear" w:color="auto" w:fill="FFFFFF"/>
              </w:rPr>
              <w:t>, Свердловская область, г</w:t>
            </w:r>
            <w:r w:rsidR="006E35CF">
              <w:rPr>
                <w:rFonts w:ascii="Times New Roman" w:hAnsi="Times New Roman" w:cs="Times New Roman"/>
                <w:sz w:val="24"/>
                <w:szCs w:val="24"/>
                <w:shd w:val="clear" w:color="auto" w:fill="FFFFFF"/>
              </w:rPr>
              <w:t>.</w:t>
            </w:r>
            <w:r w:rsidR="009F68F4" w:rsidRPr="00D34E0B">
              <w:rPr>
                <w:rFonts w:ascii="Times New Roman" w:hAnsi="Times New Roman" w:cs="Times New Roman"/>
                <w:sz w:val="24"/>
                <w:szCs w:val="24"/>
                <w:shd w:val="clear" w:color="auto" w:fill="FFFFFF"/>
              </w:rPr>
              <w:t xml:space="preserve"> Екатеринбург, ул</w:t>
            </w:r>
            <w:r w:rsidR="00D34E0B" w:rsidRPr="00D34E0B">
              <w:rPr>
                <w:rFonts w:ascii="Times New Roman" w:hAnsi="Times New Roman" w:cs="Times New Roman"/>
                <w:sz w:val="24"/>
                <w:szCs w:val="24"/>
                <w:shd w:val="clear" w:color="auto" w:fill="FFFFFF"/>
              </w:rPr>
              <w:t>.</w:t>
            </w:r>
            <w:r w:rsidR="009F68F4" w:rsidRPr="00D34E0B">
              <w:rPr>
                <w:rFonts w:ascii="Times New Roman" w:hAnsi="Times New Roman" w:cs="Times New Roman"/>
                <w:sz w:val="24"/>
                <w:szCs w:val="24"/>
                <w:shd w:val="clear" w:color="auto" w:fill="FFFFFF"/>
              </w:rPr>
              <w:t xml:space="preserve"> Краснофлотцев, 16</w:t>
            </w:r>
          </w:p>
          <w:p w14:paraId="582315E9" w14:textId="77777777" w:rsidR="00590C8B" w:rsidRPr="00BA76CD" w:rsidRDefault="00590C8B" w:rsidP="00590C8B">
            <w:pPr>
              <w:spacing w:after="0" w:line="240" w:lineRule="auto"/>
              <w:jc w:val="both"/>
              <w:rPr>
                <w:rFonts w:ascii="Times New Roman" w:eastAsia="Times New Roman" w:hAnsi="Times New Roman" w:cs="Times New Roman"/>
                <w:sz w:val="24"/>
                <w:szCs w:val="24"/>
              </w:rPr>
            </w:pPr>
          </w:p>
          <w:p w14:paraId="550C7BF6" w14:textId="77777777" w:rsidR="00590C8B" w:rsidRPr="00BA76CD" w:rsidRDefault="00590C8B" w:rsidP="00590C8B">
            <w:pPr>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590C8B" w:rsidRPr="00BA76CD" w14:paraId="027B60BD" w14:textId="77777777" w:rsidTr="003133CE">
        <w:trPr>
          <w:trHeight w:val="677"/>
        </w:trPr>
        <w:tc>
          <w:tcPr>
            <w:tcW w:w="709" w:type="dxa"/>
          </w:tcPr>
          <w:p w14:paraId="2184DE6F"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lastRenderedPageBreak/>
              <w:t>31</w:t>
            </w:r>
          </w:p>
        </w:tc>
        <w:tc>
          <w:tcPr>
            <w:tcW w:w="3374" w:type="dxa"/>
          </w:tcPr>
          <w:p w14:paraId="015613DB" w14:textId="77777777" w:rsidR="00590C8B" w:rsidRPr="00BA76CD" w:rsidRDefault="00590C8B" w:rsidP="00590C8B">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BA76CD">
              <w:rPr>
                <w:rFonts w:ascii="Times New Roman" w:eastAsia="Times New Roman" w:hAnsi="Times New Roman" w:cs="Times New Roman"/>
                <w:sz w:val="24"/>
                <w:szCs w:val="24"/>
              </w:rPr>
              <w:t>Продление срока проведения процедуры</w:t>
            </w:r>
          </w:p>
        </w:tc>
        <w:tc>
          <w:tcPr>
            <w:tcW w:w="6974" w:type="dxa"/>
            <w:gridSpan w:val="5"/>
          </w:tcPr>
          <w:p w14:paraId="5E446FA1" w14:textId="77777777" w:rsidR="00590C8B" w:rsidRPr="00BA76CD" w:rsidRDefault="00590C8B" w:rsidP="00590C8B">
            <w:pPr>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Не предусмотрено</w:t>
            </w:r>
          </w:p>
        </w:tc>
      </w:tr>
      <w:tr w:rsidR="00590C8B" w:rsidRPr="00BA76CD" w14:paraId="0D6BA06F" w14:textId="77777777" w:rsidTr="003133CE">
        <w:trPr>
          <w:trHeight w:val="1002"/>
        </w:trPr>
        <w:tc>
          <w:tcPr>
            <w:tcW w:w="709" w:type="dxa"/>
          </w:tcPr>
          <w:p w14:paraId="523AEB28"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32</w:t>
            </w:r>
          </w:p>
        </w:tc>
        <w:tc>
          <w:tcPr>
            <w:tcW w:w="3374" w:type="dxa"/>
          </w:tcPr>
          <w:p w14:paraId="395C35BA" w14:textId="77777777" w:rsidR="00590C8B" w:rsidRPr="00BA76CD" w:rsidRDefault="00590C8B" w:rsidP="00590C8B">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Критерии оценки заявок на участие в запросе котировок</w:t>
            </w:r>
          </w:p>
        </w:tc>
        <w:tc>
          <w:tcPr>
            <w:tcW w:w="6974" w:type="dxa"/>
            <w:gridSpan w:val="5"/>
          </w:tcPr>
          <w:p w14:paraId="2185E309" w14:textId="30F0D47A" w:rsidR="00590C8B" w:rsidRPr="00BA76CD" w:rsidRDefault="00590C8B" w:rsidP="00590C8B">
            <w:pPr>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Единственным критерием оценки котировочных заявок является «Цена договора»</w:t>
            </w:r>
            <w:r w:rsidRPr="00BA76CD">
              <w:rPr>
                <w:rFonts w:ascii="Times New Roman" w:hAnsi="Times New Roman" w:cs="Times New Roman"/>
                <w:sz w:val="24"/>
                <w:szCs w:val="24"/>
              </w:rPr>
              <w:t xml:space="preserve"> (</w:t>
            </w:r>
            <w:r w:rsidRPr="00CA4A49">
              <w:rPr>
                <w:rFonts w:ascii="Times New Roman" w:eastAsia="Times New Roman" w:hAnsi="Times New Roman" w:cs="Times New Roman"/>
                <w:i/>
                <w:iCs/>
                <w:sz w:val="24"/>
                <w:szCs w:val="24"/>
              </w:rPr>
              <w:t>цена единицы товара, услуги, работы</w:t>
            </w:r>
            <w:r w:rsidRPr="00BA76CD">
              <w:rPr>
                <w:rFonts w:ascii="Times New Roman" w:eastAsia="Times New Roman" w:hAnsi="Times New Roman" w:cs="Times New Roman"/>
                <w:sz w:val="24"/>
                <w:szCs w:val="24"/>
              </w:rPr>
              <w:t>).</w:t>
            </w:r>
          </w:p>
          <w:p w14:paraId="2863882B" w14:textId="44DD2D2E" w:rsidR="00590C8B" w:rsidRPr="00BA76CD" w:rsidRDefault="00590C8B" w:rsidP="00590C8B">
            <w:pPr>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 xml:space="preserve">Оцениваются только заявки, допущенные </w:t>
            </w:r>
            <w:r w:rsidRPr="00BA76CD">
              <w:rPr>
                <w:rFonts w:ascii="Times New Roman" w:eastAsia="Times New Roman" w:hAnsi="Times New Roman" w:cs="Times New Roman"/>
                <w:i/>
                <w:iCs/>
                <w:sz w:val="24"/>
                <w:szCs w:val="24"/>
              </w:rPr>
              <w:t>комиссией</w:t>
            </w:r>
            <w:r>
              <w:rPr>
                <w:rFonts w:ascii="Times New Roman" w:eastAsia="Times New Roman" w:hAnsi="Times New Roman" w:cs="Times New Roman"/>
                <w:i/>
                <w:iCs/>
                <w:sz w:val="24"/>
                <w:szCs w:val="24"/>
              </w:rPr>
              <w:t xml:space="preserve"> по размещению заказов </w:t>
            </w:r>
            <w:r w:rsidRPr="00BA76CD">
              <w:rPr>
                <w:rFonts w:ascii="Times New Roman" w:eastAsia="Times New Roman" w:hAnsi="Times New Roman" w:cs="Times New Roman"/>
                <w:sz w:val="24"/>
                <w:szCs w:val="24"/>
              </w:rPr>
              <w:t xml:space="preserve"> заказчика по результатам их рассмотрения.</w:t>
            </w:r>
          </w:p>
        </w:tc>
      </w:tr>
      <w:tr w:rsidR="00590C8B" w:rsidRPr="00BA76CD" w14:paraId="087273E6" w14:textId="77777777" w:rsidTr="00BA6659">
        <w:trPr>
          <w:trHeight w:val="274"/>
        </w:trPr>
        <w:tc>
          <w:tcPr>
            <w:tcW w:w="709" w:type="dxa"/>
          </w:tcPr>
          <w:p w14:paraId="74F66863"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33</w:t>
            </w:r>
          </w:p>
        </w:tc>
        <w:tc>
          <w:tcPr>
            <w:tcW w:w="3374" w:type="dxa"/>
          </w:tcPr>
          <w:p w14:paraId="2C0F824C" w14:textId="77777777" w:rsidR="00590C8B" w:rsidRPr="00BA76CD" w:rsidRDefault="00590C8B" w:rsidP="00590C8B">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Порядок оценки и сопоставления заявок на участие в закупке</w:t>
            </w:r>
          </w:p>
        </w:tc>
        <w:tc>
          <w:tcPr>
            <w:tcW w:w="6974" w:type="dxa"/>
            <w:gridSpan w:val="5"/>
          </w:tcPr>
          <w:p w14:paraId="6A06597A" w14:textId="694DD3D6" w:rsidR="00590C8B" w:rsidRPr="001F2A2B" w:rsidRDefault="00425DCD" w:rsidP="00590C8B">
            <w:pPr>
              <w:tabs>
                <w:tab w:val="num"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Комиссия по осуществлению конкурентной закупки </w:t>
            </w:r>
            <w:r w:rsidR="00590C8B" w:rsidRPr="001F2A2B">
              <w:rPr>
                <w:rFonts w:ascii="Times New Roman" w:eastAsia="Times New Roman" w:hAnsi="Times New Roman" w:cs="Times New Roman"/>
                <w:sz w:val="24"/>
                <w:szCs w:val="24"/>
              </w:rPr>
              <w:t xml:space="preserve">в </w:t>
            </w:r>
            <w:r w:rsidR="00D77437">
              <w:rPr>
                <w:rFonts w:ascii="Times New Roman" w:hAnsi="Times New Roman" w:cs="Times New Roman"/>
                <w:sz w:val="24"/>
                <w:szCs w:val="24"/>
              </w:rPr>
              <w:t>течение</w:t>
            </w:r>
            <w:r w:rsidR="00590C8B" w:rsidRPr="001F2A2B">
              <w:rPr>
                <w:rFonts w:ascii="Times New Roman" w:hAnsi="Times New Roman" w:cs="Times New Roman"/>
                <w:sz w:val="24"/>
                <w:szCs w:val="24"/>
              </w:rPr>
              <w:t xml:space="preserve"> </w:t>
            </w:r>
            <w:r w:rsidR="00590C8B" w:rsidRPr="001F2A2B">
              <w:rPr>
                <w:rFonts w:ascii="Times New Roman" w:hAnsi="Times New Roman" w:cs="Times New Roman"/>
                <w:color w:val="FF0000"/>
                <w:sz w:val="24"/>
                <w:szCs w:val="24"/>
              </w:rPr>
              <w:t>5 (пяти) дней</w:t>
            </w:r>
            <w:r w:rsidR="00590C8B" w:rsidRPr="001F2A2B">
              <w:rPr>
                <w:rFonts w:ascii="Times New Roman" w:hAnsi="Times New Roman" w:cs="Times New Roman"/>
                <w:sz w:val="24"/>
                <w:szCs w:val="24"/>
              </w:rPr>
              <w:t>, следующих за днем окончания срока подачи заявок</w:t>
            </w:r>
            <w:r w:rsidR="00590C8B" w:rsidRPr="001F2A2B">
              <w:rPr>
                <w:rFonts w:ascii="Times New Roman" w:eastAsia="Times New Roman" w:hAnsi="Times New Roman" w:cs="Times New Roman"/>
                <w:sz w:val="24"/>
                <w:szCs w:val="24"/>
              </w:rPr>
              <w:t xml:space="preserve">, рассматривает заявки, 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 </w:t>
            </w:r>
            <w:r>
              <w:rPr>
                <w:rFonts w:ascii="Times New Roman" w:eastAsia="Times New Roman" w:hAnsi="Times New Roman" w:cs="Times New Roman"/>
                <w:i/>
                <w:iCs/>
                <w:sz w:val="24"/>
                <w:szCs w:val="24"/>
              </w:rPr>
              <w:t xml:space="preserve">Комиссия по осуществлению конкурентной закупки </w:t>
            </w:r>
            <w:r w:rsidR="00590C8B" w:rsidRPr="001F2A2B">
              <w:rPr>
                <w:rFonts w:ascii="Times New Roman" w:eastAsia="Times New Roman" w:hAnsi="Times New Roman" w:cs="Times New Roman"/>
                <w:sz w:val="24"/>
                <w:szCs w:val="24"/>
              </w:rPr>
              <w:t>отклоняет котировочные заявки по основаниям, установленным пунктом 34 настоящего извещения о закупке.</w:t>
            </w:r>
          </w:p>
          <w:p w14:paraId="262B17BE" w14:textId="1FB323D9" w:rsidR="00590C8B" w:rsidRPr="001F2A2B" w:rsidRDefault="00590C8B" w:rsidP="00590C8B">
            <w:pPr>
              <w:tabs>
                <w:tab w:val="num" w:pos="0"/>
              </w:tabs>
              <w:spacing w:after="0" w:line="240" w:lineRule="auto"/>
              <w:jc w:val="both"/>
              <w:rPr>
                <w:rFonts w:ascii="Times New Roman" w:eastAsia="Times New Roman" w:hAnsi="Times New Roman" w:cs="Times New Roman"/>
                <w:sz w:val="24"/>
                <w:szCs w:val="24"/>
              </w:rPr>
            </w:pPr>
            <w:r w:rsidRPr="001F2A2B">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1F2A2B">
              <w:rPr>
                <w:rFonts w:ascii="Times New Roman" w:eastAsia="Times New Roman" w:hAnsi="Times New Roman" w:cs="Times New Roman"/>
                <w:b/>
                <w:bCs/>
                <w:sz w:val="24"/>
                <w:szCs w:val="24"/>
              </w:rPr>
              <w:t xml:space="preserve">протоколом </w:t>
            </w:r>
            <w:r w:rsidRPr="001F2A2B">
              <w:rPr>
                <w:rFonts w:ascii="Times New Roman" w:eastAsia="Times New Roman" w:hAnsi="Times New Roman" w:cs="Times New Roman"/>
                <w:sz w:val="24"/>
                <w:szCs w:val="24"/>
              </w:rPr>
              <w:t>(итоговым протоколом),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5E3A94FC" w14:textId="77777777" w:rsidR="00590C8B" w:rsidRPr="001F2A2B" w:rsidRDefault="00590C8B" w:rsidP="00590C8B">
            <w:pPr>
              <w:tabs>
                <w:tab w:val="num" w:pos="0"/>
              </w:tabs>
              <w:spacing w:after="0" w:line="240" w:lineRule="auto"/>
              <w:jc w:val="both"/>
              <w:rPr>
                <w:rFonts w:ascii="Times New Roman" w:eastAsia="Times New Roman" w:hAnsi="Times New Roman" w:cs="Times New Roman"/>
                <w:sz w:val="24"/>
                <w:szCs w:val="24"/>
              </w:rPr>
            </w:pPr>
            <w:r w:rsidRPr="001F2A2B">
              <w:rPr>
                <w:rFonts w:ascii="Times New Roman" w:eastAsia="Times New Roman" w:hAnsi="Times New Roman" w:cs="Times New Roman"/>
                <w:sz w:val="24"/>
                <w:szCs w:val="24"/>
              </w:rPr>
              <w:t xml:space="preserve">Протокол размещается заказчиком не позднее </w:t>
            </w:r>
            <w:r w:rsidRPr="001F2A2B">
              <w:rPr>
                <w:rFonts w:ascii="Times New Roman" w:eastAsia="Times New Roman" w:hAnsi="Times New Roman" w:cs="Times New Roman"/>
                <w:color w:val="FF0000"/>
                <w:sz w:val="24"/>
                <w:szCs w:val="24"/>
              </w:rPr>
              <w:t xml:space="preserve">3 (трех) дней </w:t>
            </w:r>
            <w:r w:rsidRPr="001F2A2B">
              <w:rPr>
                <w:rFonts w:ascii="Times New Roman" w:eastAsia="Times New Roman" w:hAnsi="Times New Roman" w:cs="Times New Roman"/>
                <w:sz w:val="24"/>
                <w:szCs w:val="24"/>
              </w:rPr>
              <w:t>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590C8B" w:rsidRPr="00BA76CD" w14:paraId="07B835E2" w14:textId="77777777" w:rsidTr="003133CE">
        <w:trPr>
          <w:trHeight w:val="407"/>
        </w:trPr>
        <w:tc>
          <w:tcPr>
            <w:tcW w:w="709" w:type="dxa"/>
          </w:tcPr>
          <w:p w14:paraId="29D4E4B2"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34</w:t>
            </w:r>
          </w:p>
        </w:tc>
        <w:tc>
          <w:tcPr>
            <w:tcW w:w="3374" w:type="dxa"/>
          </w:tcPr>
          <w:p w14:paraId="67564599" w14:textId="77777777" w:rsidR="00590C8B" w:rsidRPr="00BA76CD" w:rsidRDefault="00590C8B" w:rsidP="00590C8B">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Отказ в допуске к участию</w:t>
            </w:r>
          </w:p>
        </w:tc>
        <w:tc>
          <w:tcPr>
            <w:tcW w:w="6974" w:type="dxa"/>
            <w:gridSpan w:val="5"/>
          </w:tcPr>
          <w:p w14:paraId="73B8DC9D" w14:textId="390532F8" w:rsidR="00590C8B" w:rsidRPr="00BA76CD" w:rsidRDefault="005755F1" w:rsidP="00590C8B">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i/>
                <w:iCs/>
                <w:sz w:val="24"/>
                <w:szCs w:val="24"/>
              </w:rPr>
              <w:t xml:space="preserve">Комиссия по осуществлению конкурентной закупки </w:t>
            </w:r>
            <w:r w:rsidR="00590C8B" w:rsidRPr="00BA76CD">
              <w:rPr>
                <w:rFonts w:ascii="Times New Roman" w:eastAsia="Times New Roman" w:hAnsi="Times New Roman" w:cs="Times New Roman"/>
                <w:sz w:val="24"/>
                <w:szCs w:val="24"/>
                <w:lang w:eastAsia="ar-SA"/>
              </w:rPr>
              <w:t>отказывает участнику закупки в допуске к участию в процедуре закупки в следующих случаях:</w:t>
            </w:r>
          </w:p>
          <w:p w14:paraId="15F471AB" w14:textId="58AD112C" w:rsidR="00590C8B" w:rsidRPr="00BA76CD" w:rsidRDefault="00590C8B" w:rsidP="00590C8B">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сведений, предусмотренных </w:t>
            </w:r>
            <w:r w:rsidRPr="00691B9D">
              <w:rPr>
                <w:rFonts w:ascii="Times New Roman" w:eastAsia="Times New Roman" w:hAnsi="Times New Roman" w:cs="Times New Roman"/>
                <w:color w:val="0000FF"/>
                <w:sz w:val="24"/>
                <w:szCs w:val="24"/>
                <w:lang w:eastAsia="ar-SA"/>
              </w:rPr>
              <w:t>пунктом 24</w:t>
            </w:r>
            <w:r w:rsidRPr="00BA76CD">
              <w:rPr>
                <w:rFonts w:ascii="Times New Roman" w:eastAsia="Times New Roman" w:hAnsi="Times New Roman" w:cs="Times New Roman"/>
                <w:sz w:val="24"/>
                <w:szCs w:val="24"/>
                <w:lang w:eastAsia="ar-SA"/>
              </w:rPr>
              <w:t xml:space="preserve"> извещения о закупке</w:t>
            </w:r>
            <w:r w:rsidRPr="00BA76CD">
              <w:rPr>
                <w:rFonts w:ascii="Times New Roman" w:eastAsia="Times New Roman" w:hAnsi="Times New Roman" w:cs="Times New Roman"/>
                <w:sz w:val="24"/>
                <w:szCs w:val="24"/>
              </w:rPr>
              <w:t>, либо наличия в таких документах недостоверных сведений.</w:t>
            </w:r>
          </w:p>
          <w:p w14:paraId="5DB95FB2" w14:textId="53AE6C2A" w:rsidR="00590C8B" w:rsidRPr="00BA76CD" w:rsidRDefault="00590C8B" w:rsidP="00590C8B">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2)</w:t>
            </w:r>
            <w:r w:rsidRPr="00BA76CD">
              <w:rPr>
                <w:rFonts w:ascii="Times New Roman" w:eastAsia="Times New Roman" w:hAnsi="Times New Roman" w:cs="Times New Roman"/>
                <w:sz w:val="24"/>
                <w:szCs w:val="24"/>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sidRPr="00691B9D">
              <w:rPr>
                <w:rFonts w:ascii="Times New Roman" w:eastAsia="Times New Roman" w:hAnsi="Times New Roman" w:cs="Times New Roman"/>
                <w:color w:val="0000FF"/>
                <w:sz w:val="24"/>
                <w:szCs w:val="24"/>
                <w:lang w:eastAsia="ar-SA"/>
              </w:rPr>
              <w:t xml:space="preserve">пунктом 19 </w:t>
            </w:r>
            <w:r w:rsidRPr="00BA76CD">
              <w:rPr>
                <w:rFonts w:ascii="Times New Roman" w:eastAsia="Times New Roman" w:hAnsi="Times New Roman" w:cs="Times New Roman"/>
                <w:sz w:val="24"/>
                <w:szCs w:val="24"/>
                <w:lang w:eastAsia="ar-SA"/>
              </w:rPr>
              <w:t>извещения о закупке</w:t>
            </w:r>
            <w:r w:rsidRPr="00BA76CD">
              <w:rPr>
                <w:rFonts w:ascii="Times New Roman" w:eastAsia="Times New Roman" w:hAnsi="Times New Roman" w:cs="Times New Roman"/>
                <w:sz w:val="24"/>
                <w:szCs w:val="24"/>
              </w:rPr>
              <w:t>;</w:t>
            </w:r>
          </w:p>
          <w:p w14:paraId="2B9920CF" w14:textId="77777777" w:rsidR="00590C8B" w:rsidRPr="00BA76CD" w:rsidRDefault="00590C8B" w:rsidP="00590C8B">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3)</w:t>
            </w:r>
            <w:r w:rsidRPr="00BA76CD">
              <w:rPr>
                <w:rFonts w:ascii="Times New Roman" w:eastAsia="Times New Roman" w:hAnsi="Times New Roman" w:cs="Times New Roman"/>
                <w:sz w:val="24"/>
                <w:szCs w:val="24"/>
              </w:rPr>
              <w:tab/>
              <w:t>непредставления документа или копии документа, подтверждающего внесение обеспечения заявки на участие в закупке, если требование обеспечения таких заявок указано в извещении о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 и оно не осуществляется путем блокирования денежных средств на специальном открытом счете);</w:t>
            </w:r>
          </w:p>
          <w:p w14:paraId="2C8C6351" w14:textId="68ABBE5F" w:rsidR="00590C8B" w:rsidRPr="00BA76CD" w:rsidRDefault="00590C8B" w:rsidP="00590C8B">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4)</w:t>
            </w:r>
            <w:r w:rsidRPr="00BA76CD">
              <w:rPr>
                <w:rFonts w:ascii="Times New Roman" w:eastAsia="Times New Roman" w:hAnsi="Times New Roman" w:cs="Times New Roman"/>
                <w:sz w:val="24"/>
                <w:szCs w:val="24"/>
              </w:rPr>
              <w:tab/>
              <w:t>в случае несоответствия заявки на участие, предлагаемой продукции и предлагаемых условий договора требованиям извещения о закупке;</w:t>
            </w:r>
          </w:p>
          <w:p w14:paraId="611D9BC5" w14:textId="2905A0F3" w:rsidR="00590C8B" w:rsidRPr="00BA76CD" w:rsidRDefault="00590C8B" w:rsidP="00590C8B">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lastRenderedPageBreak/>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условий).</w:t>
            </w:r>
          </w:p>
          <w:p w14:paraId="073254BD" w14:textId="77777777" w:rsidR="00590C8B" w:rsidRPr="00BA76CD" w:rsidRDefault="00590C8B" w:rsidP="00590C8B">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47EDC555" w14:textId="4EF79C16" w:rsidR="00590C8B" w:rsidRPr="00BA76CD" w:rsidRDefault="00590C8B" w:rsidP="00590C8B">
            <w:pPr>
              <w:tabs>
                <w:tab w:val="num" w:pos="0"/>
              </w:tabs>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Если выявлен хотя бы один из фактов</w:t>
            </w:r>
            <w:r>
              <w:rPr>
                <w:rFonts w:ascii="Times New Roman" w:eastAsia="Times New Roman" w:hAnsi="Times New Roman" w:cs="Times New Roman"/>
                <w:sz w:val="24"/>
                <w:szCs w:val="24"/>
              </w:rPr>
              <w:t>, указанных в настоящем пункте,</w:t>
            </w:r>
            <w:r w:rsidRPr="00BA76CD">
              <w:rPr>
                <w:rFonts w:ascii="Times New Roman" w:eastAsia="Times New Roman" w:hAnsi="Times New Roman" w:cs="Times New Roman"/>
                <w:i/>
                <w:iCs/>
                <w:sz w:val="24"/>
                <w:szCs w:val="24"/>
              </w:rPr>
              <w:t xml:space="preserve"> </w:t>
            </w:r>
            <w:r w:rsidR="005755F1">
              <w:rPr>
                <w:rFonts w:ascii="Times New Roman" w:eastAsia="Times New Roman" w:hAnsi="Times New Roman" w:cs="Times New Roman"/>
                <w:i/>
                <w:iCs/>
                <w:sz w:val="24"/>
                <w:szCs w:val="24"/>
              </w:rPr>
              <w:t xml:space="preserve">Комиссия по осуществлению конкурентной закупки </w:t>
            </w:r>
            <w:r w:rsidRPr="00BA76CD">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590C8B" w:rsidRPr="00BA76CD" w14:paraId="6A961F89" w14:textId="77777777" w:rsidTr="003133CE">
        <w:trPr>
          <w:trHeight w:val="548"/>
        </w:trPr>
        <w:tc>
          <w:tcPr>
            <w:tcW w:w="709" w:type="dxa"/>
          </w:tcPr>
          <w:p w14:paraId="40F7D713"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lastRenderedPageBreak/>
              <w:t>35</w:t>
            </w:r>
          </w:p>
        </w:tc>
        <w:tc>
          <w:tcPr>
            <w:tcW w:w="3374" w:type="dxa"/>
          </w:tcPr>
          <w:p w14:paraId="7F02C1AD"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BA76CD">
              <w:rPr>
                <w:rFonts w:ascii="Times New Roman" w:eastAsia="Times New Roman" w:hAnsi="Times New Roman" w:cs="Times New Roman"/>
                <w:bCs/>
                <w:sz w:val="24"/>
                <w:szCs w:val="24"/>
              </w:rPr>
              <w:t>Определение победителя закупки</w:t>
            </w:r>
          </w:p>
        </w:tc>
        <w:tc>
          <w:tcPr>
            <w:tcW w:w="6974" w:type="dxa"/>
            <w:gridSpan w:val="5"/>
          </w:tcPr>
          <w:p w14:paraId="27CCF885" w14:textId="77777777" w:rsidR="00590C8B" w:rsidRPr="00BA76CD" w:rsidRDefault="00590C8B" w:rsidP="00590C8B">
            <w:pPr>
              <w:tabs>
                <w:tab w:val="num" w:pos="0"/>
              </w:tabs>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 xml:space="preserve">Победителем в проведении </w:t>
            </w:r>
            <w:r w:rsidRPr="00BA76CD">
              <w:rPr>
                <w:rFonts w:ascii="Times New Roman" w:eastAsia="Times New Roman" w:hAnsi="Times New Roman" w:cs="Times New Roman"/>
                <w:bCs/>
                <w:sz w:val="24"/>
                <w:szCs w:val="24"/>
              </w:rPr>
              <w:t xml:space="preserve">запроса котировок в электронной форме </w:t>
            </w:r>
            <w:r w:rsidRPr="00BA76CD">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BA76CD">
              <w:rPr>
                <w:rFonts w:ascii="Times New Roman" w:eastAsia="Times New Roman" w:hAnsi="Times New Roman" w:cs="Times New Roman"/>
                <w:bCs/>
                <w:sz w:val="24"/>
                <w:szCs w:val="24"/>
              </w:rPr>
              <w:t>запроса котировок в электронной форме</w:t>
            </w:r>
            <w:r w:rsidRPr="00BA76CD">
              <w:rPr>
                <w:rFonts w:ascii="Times New Roman" w:eastAsia="Times New Roman" w:hAnsi="Times New Roman" w:cs="Times New Roman"/>
                <w:sz w:val="24"/>
                <w:szCs w:val="24"/>
              </w:rPr>
              <w:t xml:space="preserve">, подавший заявку, которая отвечает всем требованиям, установленным в таком извещении, и в которой указана наиболее низкая цена товаров, работ, услуг. </w:t>
            </w:r>
          </w:p>
          <w:p w14:paraId="7D66C4BA" w14:textId="77777777" w:rsidR="00590C8B" w:rsidRPr="00BA76CD" w:rsidRDefault="00590C8B" w:rsidP="00590C8B">
            <w:pPr>
              <w:snapToGrid w:val="0"/>
              <w:spacing w:after="0" w:line="240" w:lineRule="auto"/>
              <w:jc w:val="both"/>
              <w:rPr>
                <w:rFonts w:ascii="Times New Roman" w:hAnsi="Times New Roman" w:cs="Times New Roman"/>
                <w:sz w:val="24"/>
                <w:szCs w:val="24"/>
              </w:rPr>
            </w:pPr>
            <w:r w:rsidRPr="00BA76CD">
              <w:rPr>
                <w:rFonts w:ascii="Times New Roman" w:eastAsia="Times New Roman" w:hAnsi="Times New Roman" w:cs="Times New Roman"/>
                <w:sz w:val="24"/>
                <w:szCs w:val="24"/>
              </w:rPr>
              <w:t xml:space="preserve">При предложении наиболее низкой цены товаров, работ, услуг несколькими участниками размещения заказа победителем в проведении </w:t>
            </w:r>
            <w:r w:rsidRPr="00BA76CD">
              <w:rPr>
                <w:rFonts w:ascii="Times New Roman" w:eastAsia="Times New Roman" w:hAnsi="Times New Roman" w:cs="Times New Roman"/>
                <w:bCs/>
                <w:sz w:val="24"/>
                <w:szCs w:val="24"/>
              </w:rPr>
              <w:t xml:space="preserve">запроса котировок в электронной форме </w:t>
            </w:r>
            <w:r w:rsidRPr="00BA76CD">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590C8B" w:rsidRPr="00BA76CD" w14:paraId="03333248" w14:textId="77777777" w:rsidTr="003133CE">
        <w:trPr>
          <w:trHeight w:val="548"/>
        </w:trPr>
        <w:tc>
          <w:tcPr>
            <w:tcW w:w="709" w:type="dxa"/>
          </w:tcPr>
          <w:p w14:paraId="1C44B04D"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36</w:t>
            </w:r>
          </w:p>
        </w:tc>
        <w:tc>
          <w:tcPr>
            <w:tcW w:w="3374" w:type="dxa"/>
          </w:tcPr>
          <w:p w14:paraId="122C322C"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A76CD">
              <w:rPr>
                <w:rFonts w:ascii="Times New Roman" w:hAnsi="Times New Roman" w:cs="Times New Roman"/>
                <w:sz w:val="24"/>
                <w:szCs w:val="24"/>
              </w:rPr>
              <w:t>Количество победителей закупки (в рамках одного лота)</w:t>
            </w:r>
          </w:p>
        </w:tc>
        <w:tc>
          <w:tcPr>
            <w:tcW w:w="6974" w:type="dxa"/>
            <w:gridSpan w:val="5"/>
          </w:tcPr>
          <w:p w14:paraId="448D7E4D" w14:textId="77777777" w:rsidR="00590C8B" w:rsidRPr="00BA76CD" w:rsidRDefault="00590C8B" w:rsidP="00590C8B">
            <w:pPr>
              <w:snapToGrid w:val="0"/>
              <w:spacing w:after="0" w:line="240" w:lineRule="auto"/>
              <w:rPr>
                <w:rFonts w:ascii="Times New Roman" w:eastAsia="Times New Roman" w:hAnsi="Times New Roman" w:cs="Times New Roman"/>
                <w:bCs/>
                <w:sz w:val="24"/>
                <w:szCs w:val="24"/>
              </w:rPr>
            </w:pPr>
            <w:r w:rsidRPr="00BA76CD">
              <w:rPr>
                <w:rFonts w:ascii="Times New Roman" w:hAnsi="Times New Roman" w:cs="Times New Roman"/>
                <w:sz w:val="24"/>
                <w:szCs w:val="24"/>
              </w:rPr>
              <w:t>Один победитель</w:t>
            </w:r>
          </w:p>
        </w:tc>
      </w:tr>
      <w:tr w:rsidR="00590C8B" w:rsidRPr="00BA76CD" w14:paraId="655DAA80" w14:textId="77777777" w:rsidTr="003133CE">
        <w:trPr>
          <w:trHeight w:val="548"/>
        </w:trPr>
        <w:tc>
          <w:tcPr>
            <w:tcW w:w="709" w:type="dxa"/>
          </w:tcPr>
          <w:p w14:paraId="5E1CB39E"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37</w:t>
            </w:r>
          </w:p>
        </w:tc>
        <w:tc>
          <w:tcPr>
            <w:tcW w:w="3374" w:type="dxa"/>
          </w:tcPr>
          <w:p w14:paraId="0E23AED6"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A76CD">
              <w:rPr>
                <w:rFonts w:ascii="Times New Roman" w:hAnsi="Times New Roman" w:cs="Times New Roman"/>
                <w:sz w:val="24"/>
                <w:szCs w:val="24"/>
              </w:rPr>
              <w:t xml:space="preserve">Размер обеспечения заявки на участие в закупке, в </w:t>
            </w:r>
            <w:proofErr w:type="spellStart"/>
            <w:r w:rsidRPr="00BA76CD">
              <w:rPr>
                <w:rFonts w:ascii="Times New Roman" w:hAnsi="Times New Roman" w:cs="Times New Roman"/>
                <w:sz w:val="24"/>
                <w:szCs w:val="24"/>
              </w:rPr>
              <w:t>т.ч</w:t>
            </w:r>
            <w:proofErr w:type="spellEnd"/>
            <w:r w:rsidRPr="00BA76CD">
              <w:rPr>
                <w:rFonts w:ascii="Times New Roman" w:hAnsi="Times New Roman" w:cs="Times New Roman"/>
                <w:sz w:val="24"/>
                <w:szCs w:val="24"/>
              </w:rPr>
              <w:t>. порядок и срок его предоставления</w:t>
            </w:r>
          </w:p>
        </w:tc>
        <w:tc>
          <w:tcPr>
            <w:tcW w:w="6974" w:type="dxa"/>
            <w:gridSpan w:val="5"/>
          </w:tcPr>
          <w:p w14:paraId="09F70A95" w14:textId="77777777" w:rsidR="00590C8B" w:rsidRPr="00BA76CD" w:rsidRDefault="00590C8B" w:rsidP="00590C8B">
            <w:pPr>
              <w:snapToGrid w:val="0"/>
              <w:spacing w:after="0" w:line="240" w:lineRule="auto"/>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Не требуется</w:t>
            </w:r>
          </w:p>
        </w:tc>
      </w:tr>
      <w:tr w:rsidR="00590C8B" w:rsidRPr="00BA76CD" w14:paraId="04C4F062" w14:textId="77777777" w:rsidTr="003133CE">
        <w:trPr>
          <w:trHeight w:val="548"/>
        </w:trPr>
        <w:tc>
          <w:tcPr>
            <w:tcW w:w="709" w:type="dxa"/>
          </w:tcPr>
          <w:p w14:paraId="5562EF6D"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38</w:t>
            </w:r>
          </w:p>
        </w:tc>
        <w:tc>
          <w:tcPr>
            <w:tcW w:w="3374" w:type="dxa"/>
          </w:tcPr>
          <w:p w14:paraId="4F881D43"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A76CD">
              <w:rPr>
                <w:rFonts w:ascii="Times New Roman" w:hAnsi="Times New Roman" w:cs="Times New Roman"/>
                <w:sz w:val="24"/>
                <w:szCs w:val="24"/>
              </w:rPr>
              <w:t xml:space="preserve">Размер обеспечения исполнения договора, в </w:t>
            </w:r>
            <w:proofErr w:type="spellStart"/>
            <w:r w:rsidRPr="00BA76CD">
              <w:rPr>
                <w:rFonts w:ascii="Times New Roman" w:hAnsi="Times New Roman" w:cs="Times New Roman"/>
                <w:sz w:val="24"/>
                <w:szCs w:val="24"/>
              </w:rPr>
              <w:t>т.ч</w:t>
            </w:r>
            <w:proofErr w:type="spellEnd"/>
            <w:r w:rsidRPr="00BA76CD">
              <w:rPr>
                <w:rFonts w:ascii="Times New Roman" w:hAnsi="Times New Roman" w:cs="Times New Roman"/>
                <w:sz w:val="24"/>
                <w:szCs w:val="24"/>
              </w:rPr>
              <w:t>. размер, порядок и срок его предоставления</w:t>
            </w:r>
          </w:p>
        </w:tc>
        <w:tc>
          <w:tcPr>
            <w:tcW w:w="6974" w:type="dxa"/>
            <w:gridSpan w:val="5"/>
          </w:tcPr>
          <w:p w14:paraId="33D76610"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lang w:eastAsia="ar-SA"/>
              </w:rPr>
            </w:pPr>
            <w:r w:rsidRPr="00BA76CD">
              <w:rPr>
                <w:rFonts w:ascii="Times New Roman" w:hAnsi="Times New Roman" w:cs="Times New Roman"/>
                <w:bCs/>
                <w:sz w:val="24"/>
                <w:szCs w:val="24"/>
                <w:lang w:eastAsia="ar-SA"/>
              </w:rPr>
              <w:t>Не установлено</w:t>
            </w:r>
          </w:p>
          <w:p w14:paraId="69733BAB"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r>
      <w:tr w:rsidR="00590C8B" w:rsidRPr="00BA76CD" w14:paraId="78C4C310" w14:textId="77777777" w:rsidTr="003133CE">
        <w:trPr>
          <w:trHeight w:val="548"/>
        </w:trPr>
        <w:tc>
          <w:tcPr>
            <w:tcW w:w="709" w:type="dxa"/>
          </w:tcPr>
          <w:p w14:paraId="12468A3D"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39</w:t>
            </w:r>
          </w:p>
        </w:tc>
        <w:tc>
          <w:tcPr>
            <w:tcW w:w="3374" w:type="dxa"/>
          </w:tcPr>
          <w:p w14:paraId="37320733" w14:textId="77777777" w:rsidR="00590C8B" w:rsidRPr="00BA76CD" w:rsidRDefault="00590C8B" w:rsidP="00590C8B">
            <w:pPr>
              <w:spacing w:after="0" w:line="240" w:lineRule="auto"/>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Требования к гарантии качества товара, работы, услуги</w:t>
            </w:r>
          </w:p>
        </w:tc>
        <w:tc>
          <w:tcPr>
            <w:tcW w:w="6974" w:type="dxa"/>
            <w:gridSpan w:val="5"/>
          </w:tcPr>
          <w:p w14:paraId="154AFC7B"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A76CD">
              <w:rPr>
                <w:rFonts w:ascii="Times New Roman" w:eastAsia="Times New Roman" w:hAnsi="Times New Roman" w:cs="Times New Roman"/>
                <w:sz w:val="24"/>
                <w:szCs w:val="24"/>
                <w:lang w:eastAsia="ar-SA"/>
              </w:rPr>
              <w:t>При наличии - в соответствии с Техническим заданием (</w:t>
            </w:r>
            <w:r w:rsidRPr="00691B9D">
              <w:rPr>
                <w:rFonts w:ascii="Times New Roman" w:eastAsia="Times New Roman" w:hAnsi="Times New Roman" w:cs="Times New Roman"/>
                <w:color w:val="0000FF"/>
                <w:sz w:val="24"/>
                <w:szCs w:val="24"/>
                <w:lang w:eastAsia="ar-SA"/>
              </w:rPr>
              <w:t xml:space="preserve">Приложение №1 </w:t>
            </w:r>
            <w:r w:rsidRPr="00BA76CD">
              <w:rPr>
                <w:rFonts w:ascii="Times New Roman" w:eastAsia="Times New Roman" w:hAnsi="Times New Roman" w:cs="Times New Roman"/>
                <w:sz w:val="24"/>
                <w:szCs w:val="24"/>
                <w:lang w:eastAsia="ar-SA"/>
              </w:rPr>
              <w:t>к извещению) и проектом договора (</w:t>
            </w:r>
            <w:r w:rsidRPr="00691B9D">
              <w:rPr>
                <w:rFonts w:ascii="Times New Roman" w:eastAsia="Times New Roman" w:hAnsi="Times New Roman" w:cs="Times New Roman"/>
                <w:color w:val="0000FF"/>
                <w:sz w:val="24"/>
                <w:szCs w:val="24"/>
                <w:lang w:eastAsia="ar-SA"/>
              </w:rPr>
              <w:t xml:space="preserve">Приложение №3 </w:t>
            </w:r>
            <w:r w:rsidRPr="00BA76CD">
              <w:rPr>
                <w:rFonts w:ascii="Times New Roman" w:eastAsia="Times New Roman" w:hAnsi="Times New Roman" w:cs="Times New Roman"/>
                <w:sz w:val="24"/>
                <w:szCs w:val="24"/>
                <w:lang w:eastAsia="ar-SA"/>
              </w:rPr>
              <w:t>к извещению)</w:t>
            </w:r>
          </w:p>
        </w:tc>
      </w:tr>
      <w:tr w:rsidR="00590C8B" w:rsidRPr="00BA76CD" w14:paraId="342A1F03" w14:textId="77777777" w:rsidTr="003133CE">
        <w:trPr>
          <w:trHeight w:val="548"/>
        </w:trPr>
        <w:tc>
          <w:tcPr>
            <w:tcW w:w="709" w:type="dxa"/>
          </w:tcPr>
          <w:p w14:paraId="2F7C287C"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40</w:t>
            </w:r>
          </w:p>
        </w:tc>
        <w:tc>
          <w:tcPr>
            <w:tcW w:w="3374" w:type="dxa"/>
          </w:tcPr>
          <w:p w14:paraId="4929F7A3" w14:textId="77777777" w:rsidR="00590C8B" w:rsidRPr="00BA76CD" w:rsidRDefault="00590C8B" w:rsidP="00590C8B">
            <w:pPr>
              <w:spacing w:after="0" w:line="276" w:lineRule="auto"/>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 xml:space="preserve">Размер обеспечения гарантийных обязательств </w:t>
            </w:r>
          </w:p>
        </w:tc>
        <w:tc>
          <w:tcPr>
            <w:tcW w:w="6974" w:type="dxa"/>
            <w:gridSpan w:val="5"/>
          </w:tcPr>
          <w:p w14:paraId="6A0DF2D7"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Не требуется</w:t>
            </w:r>
          </w:p>
        </w:tc>
      </w:tr>
      <w:tr w:rsidR="00590C8B" w:rsidRPr="00BA76CD" w14:paraId="604315F5" w14:textId="77777777" w:rsidTr="003133CE">
        <w:trPr>
          <w:trHeight w:val="548"/>
        </w:trPr>
        <w:tc>
          <w:tcPr>
            <w:tcW w:w="709" w:type="dxa"/>
          </w:tcPr>
          <w:p w14:paraId="4EF48810"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41</w:t>
            </w:r>
          </w:p>
        </w:tc>
        <w:tc>
          <w:tcPr>
            <w:tcW w:w="3374" w:type="dxa"/>
          </w:tcPr>
          <w:p w14:paraId="16149CB7" w14:textId="77777777" w:rsidR="00590C8B" w:rsidRPr="00BA76CD" w:rsidRDefault="00590C8B" w:rsidP="00590C8B">
            <w:pPr>
              <w:spacing w:after="0" w:line="276" w:lineRule="auto"/>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Требования к обеспечению гарантийных обязательств</w:t>
            </w:r>
          </w:p>
        </w:tc>
        <w:tc>
          <w:tcPr>
            <w:tcW w:w="6974" w:type="dxa"/>
            <w:gridSpan w:val="5"/>
          </w:tcPr>
          <w:p w14:paraId="2FCCD639"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 xml:space="preserve">Не требуется </w:t>
            </w:r>
          </w:p>
        </w:tc>
      </w:tr>
      <w:tr w:rsidR="00590C8B" w:rsidRPr="00BA76CD" w14:paraId="17FC8102" w14:textId="77777777" w:rsidTr="003133CE">
        <w:tc>
          <w:tcPr>
            <w:tcW w:w="709" w:type="dxa"/>
          </w:tcPr>
          <w:p w14:paraId="08AE3C43"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42</w:t>
            </w:r>
          </w:p>
        </w:tc>
        <w:tc>
          <w:tcPr>
            <w:tcW w:w="3374" w:type="dxa"/>
          </w:tcPr>
          <w:p w14:paraId="1F4A8B2B"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A76CD">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74" w:type="dxa"/>
            <w:gridSpan w:val="5"/>
          </w:tcPr>
          <w:p w14:paraId="09C9A646" w14:textId="731150C9" w:rsidR="00590C8B" w:rsidRPr="00BA76CD" w:rsidRDefault="00590C8B" w:rsidP="00590C8B">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bCs/>
                <w:sz w:val="24"/>
                <w:szCs w:val="24"/>
              </w:rPr>
              <w:t>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w:t>
            </w:r>
            <w:r w:rsidRPr="00BA76CD">
              <w:rPr>
                <w:rFonts w:ascii="Times New Roman" w:hAnsi="Times New Roman" w:cs="Times New Roman"/>
              </w:rPr>
              <w:t xml:space="preserve"> </w:t>
            </w:r>
            <w:r w:rsidRPr="00BA76CD">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пунктом 44 </w:t>
            </w:r>
            <w:r w:rsidRPr="00BA76CD">
              <w:rPr>
                <w:rFonts w:ascii="Times New Roman" w:eastAsia="Times New Roman" w:hAnsi="Times New Roman" w:cs="Times New Roman"/>
                <w:sz w:val="24"/>
                <w:szCs w:val="24"/>
                <w:lang w:eastAsia="ar-SA"/>
              </w:rPr>
              <w:t>извещения о закупке</w:t>
            </w:r>
            <w:r w:rsidRPr="00BA76CD">
              <w:rPr>
                <w:rFonts w:ascii="Times New Roman" w:eastAsia="Times New Roman" w:hAnsi="Times New Roman" w:cs="Times New Roman"/>
                <w:sz w:val="24"/>
                <w:szCs w:val="24"/>
              </w:rPr>
              <w:t>.</w:t>
            </w:r>
          </w:p>
        </w:tc>
      </w:tr>
      <w:tr w:rsidR="00590C8B" w:rsidRPr="00BA76CD" w14:paraId="607F0F2D" w14:textId="77777777" w:rsidTr="003133CE">
        <w:tc>
          <w:tcPr>
            <w:tcW w:w="709" w:type="dxa"/>
          </w:tcPr>
          <w:p w14:paraId="4CEDD855"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43</w:t>
            </w:r>
          </w:p>
        </w:tc>
        <w:tc>
          <w:tcPr>
            <w:tcW w:w="3374" w:type="dxa"/>
          </w:tcPr>
          <w:p w14:paraId="5B910DF8"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Порядок заключения договора</w:t>
            </w:r>
          </w:p>
        </w:tc>
        <w:tc>
          <w:tcPr>
            <w:tcW w:w="6974" w:type="dxa"/>
            <w:gridSpan w:val="5"/>
          </w:tcPr>
          <w:p w14:paraId="66D1BBCF" w14:textId="77777777" w:rsidR="00590C8B" w:rsidRPr="0097244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7244D">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97244D">
              <w:rPr>
                <w:rFonts w:ascii="Times New Roman" w:eastAsia="Times New Roman" w:hAnsi="Times New Roman" w:cs="Times New Roman"/>
                <w:sz w:val="24"/>
                <w:szCs w:val="24"/>
                <w:lang w:eastAsia="ar-SA"/>
              </w:rPr>
              <w:t xml:space="preserve"> и с учетом требований, </w:t>
            </w:r>
            <w:r w:rsidRPr="0097244D">
              <w:rPr>
                <w:rFonts w:ascii="Times New Roman" w:eastAsia="Times New Roman" w:hAnsi="Times New Roman" w:cs="Times New Roman"/>
                <w:bCs/>
                <w:sz w:val="24"/>
                <w:szCs w:val="24"/>
              </w:rPr>
              <w:t xml:space="preserve">установленных </w:t>
            </w:r>
            <w:r w:rsidRPr="0097244D">
              <w:rPr>
                <w:rFonts w:ascii="Times New Roman" w:eastAsia="Times New Roman" w:hAnsi="Times New Roman" w:cs="Times New Roman"/>
                <w:bCs/>
                <w:color w:val="0000FF"/>
                <w:sz w:val="24"/>
                <w:szCs w:val="24"/>
              </w:rPr>
              <w:t xml:space="preserve">пунктом 14 </w:t>
            </w:r>
            <w:r w:rsidRPr="0097244D">
              <w:rPr>
                <w:rFonts w:ascii="Times New Roman" w:eastAsia="Times New Roman" w:hAnsi="Times New Roman" w:cs="Times New Roman"/>
                <w:bCs/>
                <w:sz w:val="24"/>
                <w:szCs w:val="24"/>
              </w:rPr>
              <w:t>извещения о закупке (при наличии таковых условий).</w:t>
            </w:r>
          </w:p>
          <w:p w14:paraId="171ED070" w14:textId="77777777" w:rsidR="00590C8B" w:rsidRPr="0097244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7244D">
              <w:rPr>
                <w:rFonts w:ascii="Times New Roman" w:eastAsia="Times New Roman" w:hAnsi="Times New Roman" w:cs="Times New Roman"/>
                <w:bCs/>
                <w:sz w:val="24"/>
                <w:szCs w:val="24"/>
              </w:rPr>
              <w:t xml:space="preserve">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w:t>
            </w:r>
            <w:r w:rsidRPr="0097244D">
              <w:rPr>
                <w:rFonts w:ascii="Times New Roman" w:eastAsia="Times New Roman" w:hAnsi="Times New Roman" w:cs="Times New Roman"/>
                <w:bCs/>
                <w:sz w:val="24"/>
                <w:szCs w:val="24"/>
              </w:rPr>
              <w:lastRenderedPageBreak/>
              <w:t>закупке признана соответствующей требованиям, установленным извещением о конкурентной закупке.</w:t>
            </w:r>
          </w:p>
          <w:p w14:paraId="142F232B" w14:textId="77777777" w:rsidR="00590C8B" w:rsidRPr="0097244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7244D">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w:t>
            </w:r>
            <w:r w:rsidRPr="0097244D">
              <w:rPr>
                <w:rFonts w:ascii="Times New Roman" w:eastAsia="Times New Roman" w:hAnsi="Times New Roman" w:cs="Times New Roman"/>
              </w:rPr>
              <w:t xml:space="preserve"> </w:t>
            </w:r>
            <w:r w:rsidRPr="0097244D">
              <w:rPr>
                <w:rFonts w:ascii="Times New Roman" w:eastAsia="Times New Roman" w:hAnsi="Times New Roman" w:cs="Times New Roman"/>
                <w:bCs/>
                <w:sz w:val="24"/>
                <w:szCs w:val="24"/>
              </w:rPr>
              <w:t>путём направления Заказчиком проекта договора победителю электронного запроса котировок.</w:t>
            </w:r>
          </w:p>
          <w:p w14:paraId="6F64F139" w14:textId="77777777" w:rsidR="00590C8B" w:rsidRPr="0097244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7244D">
              <w:rPr>
                <w:rFonts w:ascii="Times New Roman" w:eastAsia="Times New Roman" w:hAnsi="Times New Roman" w:cs="Times New Roman"/>
                <w:bCs/>
                <w:sz w:val="24"/>
                <w:szCs w:val="24"/>
              </w:rPr>
              <w:t xml:space="preserve">Проект договора приведен в </w:t>
            </w:r>
            <w:r w:rsidRPr="0097244D">
              <w:rPr>
                <w:rFonts w:ascii="Times New Roman" w:eastAsia="Times New Roman" w:hAnsi="Times New Roman" w:cs="Times New Roman"/>
                <w:bCs/>
                <w:color w:val="0000FF"/>
                <w:sz w:val="24"/>
                <w:szCs w:val="24"/>
              </w:rPr>
              <w:t xml:space="preserve">приложении № 3 </w:t>
            </w:r>
            <w:r w:rsidRPr="0097244D">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14:paraId="0E87184A" w14:textId="77777777" w:rsidR="00590C8B" w:rsidRPr="0097244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466B2A0E" w14:textId="1CE33049" w:rsidR="00590C8B" w:rsidRPr="0097244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7244D">
              <w:rPr>
                <w:rFonts w:ascii="Times New Roman" w:eastAsia="Times New Roman" w:hAnsi="Times New Roman" w:cs="Times New Roman"/>
                <w:bCs/>
                <w:sz w:val="24"/>
                <w:szCs w:val="24"/>
              </w:rPr>
              <w:t xml:space="preserve">По результатам процедуры закупки Заказчик направляет Победителю процедуры закупки или участнику, подавшему единственную заявку на участие через оператора электронной площадки </w:t>
            </w:r>
            <w:r>
              <w:rPr>
                <w:rFonts w:ascii="Times New Roman" w:hAnsi="Times New Roman"/>
                <w:sz w:val="24"/>
                <w:szCs w:val="24"/>
                <w:shd w:val="clear" w:color="auto" w:fill="FFFFFF"/>
              </w:rPr>
              <w:t xml:space="preserve">один экземпляр протокола и </w:t>
            </w:r>
            <w:r w:rsidRPr="0097244D">
              <w:rPr>
                <w:rFonts w:ascii="Times New Roman" w:eastAsia="Times New Roman" w:hAnsi="Times New Roman" w:cs="Times New Roman"/>
                <w:bCs/>
                <w:sz w:val="24"/>
                <w:szCs w:val="24"/>
              </w:rPr>
              <w:t xml:space="preserve">проект договора, который составляется путем включения </w:t>
            </w:r>
            <w:r w:rsidRPr="0097244D">
              <w:rPr>
                <w:rFonts w:ascii="Times New Roman" w:eastAsia="Times New Roman" w:hAnsi="Times New Roman" w:cs="Times New Roman"/>
                <w:b/>
                <w:sz w:val="24"/>
                <w:szCs w:val="24"/>
              </w:rPr>
              <w:t>цены договора</w:t>
            </w:r>
            <w:r w:rsidRPr="0097244D">
              <w:rPr>
                <w:rFonts w:ascii="Times New Roman" w:eastAsia="Times New Roman" w:hAnsi="Times New Roman" w:cs="Times New Roman"/>
                <w:bCs/>
                <w:sz w:val="24"/>
                <w:szCs w:val="24"/>
              </w:rPr>
              <w:t xml:space="preserve">, </w:t>
            </w:r>
            <w:r w:rsidRPr="0097244D">
              <w:rPr>
                <w:rFonts w:ascii="Times New Roman" w:eastAsia="Calibri" w:hAnsi="Times New Roman" w:cs="Times New Roman"/>
                <w:bCs/>
                <w:sz w:val="24"/>
                <w:szCs w:val="24"/>
              </w:rPr>
              <w:t xml:space="preserve">либо максимального значения цены договора и </w:t>
            </w:r>
            <w:r w:rsidRPr="0097244D">
              <w:rPr>
                <w:rFonts w:ascii="Times New Roman" w:eastAsia="Times New Roman" w:hAnsi="Times New Roman" w:cs="Times New Roman"/>
                <w:bCs/>
                <w:sz w:val="24"/>
                <w:szCs w:val="24"/>
                <w:lang w:eastAsia="zh-CN" w:bidi="hi-IN"/>
              </w:rPr>
              <w:t xml:space="preserve">цен единицы товара </w:t>
            </w:r>
            <w:r w:rsidRPr="0097244D">
              <w:rPr>
                <w:rFonts w:ascii="Times New Roman" w:eastAsia="Calibri" w:hAnsi="Times New Roman" w:cs="Times New Roman"/>
                <w:bCs/>
                <w:color w:val="000000"/>
                <w:sz w:val="24"/>
                <w:szCs w:val="24"/>
              </w:rPr>
              <w:t xml:space="preserve">(работы, услуги) </w:t>
            </w:r>
            <w:r w:rsidRPr="0097244D">
              <w:rPr>
                <w:rFonts w:ascii="Times New Roman" w:eastAsia="Times New Roman" w:hAnsi="Times New Roman" w:cs="Times New Roman"/>
                <w:bCs/>
                <w:sz w:val="24"/>
                <w:szCs w:val="24"/>
                <w:lang w:eastAsia="zh-CN" w:bidi="hi-IN"/>
              </w:rPr>
              <w:t xml:space="preserve">(начальной суммы цен единиц товара </w:t>
            </w:r>
            <w:r w:rsidRPr="0097244D">
              <w:rPr>
                <w:rFonts w:ascii="Times New Roman" w:eastAsia="Calibri" w:hAnsi="Times New Roman" w:cs="Times New Roman"/>
                <w:bCs/>
                <w:color w:val="000000"/>
                <w:sz w:val="24"/>
                <w:szCs w:val="24"/>
              </w:rPr>
              <w:t>(работы, услуги)</w:t>
            </w:r>
            <w:r w:rsidRPr="0097244D">
              <w:rPr>
                <w:rFonts w:ascii="Times New Roman" w:eastAsia="Times New Roman" w:hAnsi="Times New Roman" w:cs="Times New Roman"/>
                <w:bCs/>
                <w:sz w:val="24"/>
                <w:szCs w:val="24"/>
                <w:lang w:eastAsia="zh-CN" w:bidi="hi-IN"/>
              </w:rPr>
              <w:t>)</w:t>
            </w:r>
            <w:r w:rsidRPr="0097244D">
              <w:rPr>
                <w:rFonts w:ascii="Times New Roman" w:eastAsia="Times New Roman" w:hAnsi="Times New Roman" w:cs="Times New Roman"/>
                <w:bCs/>
                <w:sz w:val="24"/>
                <w:szCs w:val="24"/>
              </w:rPr>
              <w:t>,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p>
          <w:p w14:paraId="5B074C50" w14:textId="23E81D0E" w:rsidR="00590C8B"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7244D">
              <w:rPr>
                <w:rFonts w:ascii="Times New Roman" w:eastAsia="Times New Roman" w:hAnsi="Times New Roman" w:cs="Times New Roman"/>
                <w:bCs/>
                <w:sz w:val="24"/>
                <w:szCs w:val="24"/>
              </w:rPr>
              <w:t>Победитель процедуры закупки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w:t>
            </w:r>
            <w:r w:rsidRPr="0097244D">
              <w:rPr>
                <w:rFonts w:ascii="Times New Roman" w:eastAsia="Arial" w:hAnsi="Times New Roman" w:cs="Times New Roman"/>
                <w:sz w:val="20"/>
                <w:szCs w:val="20"/>
                <w:lang w:eastAsia="ar-SA"/>
              </w:rPr>
              <w:t xml:space="preserve"> </w:t>
            </w:r>
            <w:r w:rsidRPr="0097244D">
              <w:rPr>
                <w:rFonts w:ascii="Times New Roman" w:eastAsia="Times New Roman" w:hAnsi="Times New Roman" w:cs="Times New Roman"/>
                <w:bCs/>
                <w:sz w:val="24"/>
                <w:szCs w:val="24"/>
              </w:rPr>
              <w:t xml:space="preserve">вместе с документом, подтверждающим предоставление обеспечения исполнения договора, если данное требование установлено в </w:t>
            </w:r>
            <w:r>
              <w:rPr>
                <w:rFonts w:ascii="Times New Roman" w:eastAsia="Times New Roman" w:hAnsi="Times New Roman" w:cs="Times New Roman"/>
                <w:bCs/>
                <w:sz w:val="24"/>
                <w:szCs w:val="24"/>
              </w:rPr>
              <w:t>извещении</w:t>
            </w:r>
            <w:r w:rsidRPr="0097244D">
              <w:rPr>
                <w:rFonts w:ascii="Times New Roman" w:eastAsia="Times New Roman" w:hAnsi="Times New Roman" w:cs="Times New Roman"/>
                <w:bCs/>
                <w:sz w:val="24"/>
                <w:szCs w:val="24"/>
              </w:rPr>
              <w:t xml:space="preserve"> о закупке,</w:t>
            </w:r>
            <w:r w:rsidRPr="0097244D">
              <w:rPr>
                <w:rFonts w:ascii="Times New Roman" w:eastAsia="Arial" w:hAnsi="Times New Roman" w:cs="Times New Roman"/>
                <w:sz w:val="20"/>
                <w:szCs w:val="20"/>
                <w:lang w:eastAsia="ar-SA"/>
              </w:rPr>
              <w:t xml:space="preserve"> </w:t>
            </w:r>
            <w:r w:rsidRPr="0097244D">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97244D">
              <w:rPr>
                <w:rFonts w:ascii="Times New Roman" w:eastAsia="Times New Roman" w:hAnsi="Times New Roman" w:cs="Times New Roman"/>
                <w:bCs/>
                <w:color w:val="0000FF"/>
                <w:sz w:val="24"/>
                <w:szCs w:val="24"/>
              </w:rPr>
              <w:t xml:space="preserve">пунктом 14 </w:t>
            </w:r>
            <w:r w:rsidRPr="0097244D">
              <w:rPr>
                <w:rFonts w:ascii="Times New Roman" w:eastAsia="Times New Roman" w:hAnsi="Times New Roman" w:cs="Times New Roman"/>
                <w:bCs/>
                <w:sz w:val="24"/>
                <w:szCs w:val="24"/>
              </w:rPr>
              <w:t>извещения о закупке (при наличии таковых условий).</w:t>
            </w:r>
          </w:p>
          <w:p w14:paraId="42078782" w14:textId="06EDF0C0" w:rsidR="00590C8B" w:rsidRPr="0097244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7244D">
              <w:rPr>
                <w:rFonts w:ascii="Times New Roman" w:eastAsia="Times New Roman" w:hAnsi="Times New Roman" w:cs="Times New Roman"/>
                <w:bCs/>
                <w:sz w:val="24"/>
                <w:szCs w:val="24"/>
              </w:rPr>
              <w:t>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в извещении о закупке,</w:t>
            </w:r>
            <w:r w:rsidRPr="0097244D">
              <w:rPr>
                <w:rFonts w:ascii="Times New Roman" w:eastAsia="Arial" w:hAnsi="Times New Roman" w:cs="Times New Roman"/>
                <w:sz w:val="20"/>
                <w:szCs w:val="20"/>
                <w:lang w:eastAsia="ar-SA"/>
              </w:rPr>
              <w:t xml:space="preserve"> </w:t>
            </w:r>
            <w:r w:rsidRPr="0097244D">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97244D">
              <w:rPr>
                <w:rFonts w:ascii="Times New Roman" w:eastAsia="Times New Roman" w:hAnsi="Times New Roman" w:cs="Times New Roman"/>
                <w:bCs/>
                <w:color w:val="0000FF"/>
                <w:sz w:val="24"/>
                <w:szCs w:val="24"/>
              </w:rPr>
              <w:t xml:space="preserve">пунктом 14 </w:t>
            </w:r>
            <w:r w:rsidRPr="0097244D">
              <w:rPr>
                <w:rFonts w:ascii="Times New Roman" w:eastAsia="Times New Roman" w:hAnsi="Times New Roman" w:cs="Times New Roman"/>
                <w:sz w:val="24"/>
                <w:szCs w:val="24"/>
                <w:lang w:eastAsia="ru-RU"/>
              </w:rPr>
              <w:t>извещения о закупке</w:t>
            </w:r>
            <w:r w:rsidRPr="0097244D">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35E65607" w14:textId="77777777" w:rsidR="00590C8B" w:rsidRPr="0097244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sz w:val="24"/>
                <w:szCs w:val="24"/>
                <w:lang w:eastAsia="ar-SA"/>
              </w:rPr>
            </w:pPr>
            <w:r w:rsidRPr="0097244D">
              <w:rPr>
                <w:rFonts w:ascii="Times New Roman" w:eastAsia="Arial" w:hAnsi="Times New Roman" w:cs="Times New Roman"/>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97244D">
              <w:rPr>
                <w:rFonts w:ascii="Times New Roman" w:eastAsia="Arial" w:hAnsi="Times New Roman" w:cs="Times New Roman"/>
                <w:color w:val="0000FF"/>
                <w:sz w:val="24"/>
                <w:szCs w:val="24"/>
                <w:lang w:eastAsia="ar-SA"/>
              </w:rPr>
              <w:t xml:space="preserve">пунктом 42 </w:t>
            </w:r>
            <w:r w:rsidRPr="0097244D">
              <w:rPr>
                <w:rFonts w:ascii="Times New Roman" w:eastAsia="Times New Roman" w:hAnsi="Times New Roman" w:cs="Times New Roman"/>
                <w:bCs/>
                <w:sz w:val="24"/>
                <w:szCs w:val="24"/>
              </w:rPr>
              <w:t>извещения о закупке</w:t>
            </w:r>
            <w:r w:rsidRPr="0097244D">
              <w:rPr>
                <w:rFonts w:ascii="Times New Roman" w:eastAsia="Arial" w:hAnsi="Times New Roman" w:cs="Times New Roman"/>
                <w:sz w:val="24"/>
                <w:szCs w:val="24"/>
                <w:lang w:eastAsia="ar-SA"/>
              </w:rPr>
              <w:t>.</w:t>
            </w:r>
          </w:p>
        </w:tc>
      </w:tr>
      <w:tr w:rsidR="00590C8B" w:rsidRPr="00BA76CD" w14:paraId="29365B48" w14:textId="77777777" w:rsidTr="003133CE">
        <w:trPr>
          <w:trHeight w:val="699"/>
        </w:trPr>
        <w:tc>
          <w:tcPr>
            <w:tcW w:w="709" w:type="dxa"/>
          </w:tcPr>
          <w:p w14:paraId="057619E0"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lastRenderedPageBreak/>
              <w:t>44</w:t>
            </w:r>
          </w:p>
        </w:tc>
        <w:tc>
          <w:tcPr>
            <w:tcW w:w="3374" w:type="dxa"/>
          </w:tcPr>
          <w:p w14:paraId="1ECB68C4"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74" w:type="dxa"/>
            <w:gridSpan w:val="5"/>
          </w:tcPr>
          <w:p w14:paraId="7C7ED821" w14:textId="77777777" w:rsidR="00590C8B" w:rsidRPr="0097244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7244D">
              <w:rPr>
                <w:rFonts w:ascii="Times New Roman" w:eastAsia="Times New Roman" w:hAnsi="Times New Roman" w:cs="Times New Roman"/>
                <w:bCs/>
                <w:sz w:val="24"/>
                <w:szCs w:val="24"/>
              </w:rPr>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97244D">
              <w:rPr>
                <w:rFonts w:ascii="Times New Roman" w:eastAsia="Times New Roman" w:hAnsi="Times New Roman" w:cs="Times New Roman"/>
                <w:bCs/>
                <w:color w:val="0000FF"/>
                <w:sz w:val="24"/>
                <w:szCs w:val="24"/>
              </w:rPr>
              <w:t xml:space="preserve">пунктом 14 </w:t>
            </w:r>
            <w:r w:rsidRPr="0097244D">
              <w:rPr>
                <w:rFonts w:ascii="Times New Roman" w:eastAsia="Times New Roman" w:hAnsi="Times New Roman" w:cs="Times New Roman"/>
                <w:bCs/>
                <w:sz w:val="24"/>
                <w:szCs w:val="24"/>
              </w:rPr>
              <w:t xml:space="preserve">извещения о закупке (при наличии таковых условий), либо поступления Заказчику в письменной форме решения об отказе от </w:t>
            </w:r>
            <w:r w:rsidRPr="0097244D">
              <w:rPr>
                <w:rFonts w:ascii="Times New Roman" w:eastAsia="Times New Roman" w:hAnsi="Times New Roman" w:cs="Times New Roman"/>
                <w:bCs/>
                <w:sz w:val="24"/>
                <w:szCs w:val="24"/>
              </w:rPr>
              <w:lastRenderedPageBreak/>
              <w:t>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590C8B" w:rsidRPr="00BA76CD" w14:paraId="51883DFC" w14:textId="77777777" w:rsidTr="003133CE">
        <w:trPr>
          <w:trHeight w:val="699"/>
        </w:trPr>
        <w:tc>
          <w:tcPr>
            <w:tcW w:w="709" w:type="dxa"/>
          </w:tcPr>
          <w:p w14:paraId="2558A536"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lastRenderedPageBreak/>
              <w:t>45</w:t>
            </w:r>
          </w:p>
        </w:tc>
        <w:tc>
          <w:tcPr>
            <w:tcW w:w="3374" w:type="dxa"/>
          </w:tcPr>
          <w:p w14:paraId="54C6CA1B"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Условия признания запроса котировок несостоявшимся</w:t>
            </w:r>
          </w:p>
        </w:tc>
        <w:tc>
          <w:tcPr>
            <w:tcW w:w="6974" w:type="dxa"/>
            <w:gridSpan w:val="5"/>
          </w:tcPr>
          <w:p w14:paraId="69443E34" w14:textId="7877E2B4"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BA76CD">
              <w:rPr>
                <w:rFonts w:ascii="Times New Roman" w:eastAsia="Times New Roman" w:hAnsi="Times New Roman" w:cs="Times New Roman"/>
                <w:i/>
                <w:iCs/>
                <w:sz w:val="24"/>
                <w:szCs w:val="24"/>
              </w:rPr>
              <w:t xml:space="preserve">комиссией </w:t>
            </w:r>
            <w:r>
              <w:rPr>
                <w:rFonts w:ascii="Times New Roman" w:eastAsia="Times New Roman" w:hAnsi="Times New Roman" w:cs="Times New Roman"/>
                <w:i/>
                <w:iCs/>
                <w:sz w:val="24"/>
                <w:szCs w:val="24"/>
              </w:rPr>
              <w:t xml:space="preserve">по размещению заказов </w:t>
            </w:r>
            <w:r w:rsidRPr="00BA76CD">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запрос котировок признается несостоявшимся.</w:t>
            </w:r>
          </w:p>
          <w:p w14:paraId="7A134D45"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A76CD">
              <w:rPr>
                <w:rFonts w:ascii="Times New Roman" w:hAnsi="Times New Roman" w:cs="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590C8B" w:rsidRPr="00BA76CD" w14:paraId="3C837A26" w14:textId="77777777" w:rsidTr="003133CE">
        <w:trPr>
          <w:trHeight w:val="983"/>
        </w:trPr>
        <w:tc>
          <w:tcPr>
            <w:tcW w:w="709" w:type="dxa"/>
          </w:tcPr>
          <w:p w14:paraId="72BED85E"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46</w:t>
            </w:r>
          </w:p>
        </w:tc>
        <w:tc>
          <w:tcPr>
            <w:tcW w:w="3374" w:type="dxa"/>
          </w:tcPr>
          <w:p w14:paraId="1E7F769A"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Применение приоритета при заключении договора</w:t>
            </w:r>
          </w:p>
        </w:tc>
        <w:tc>
          <w:tcPr>
            <w:tcW w:w="6974" w:type="dxa"/>
            <w:gridSpan w:val="5"/>
          </w:tcPr>
          <w:p w14:paraId="1AF5AD84"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 xml:space="preserve">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 на 30% (тридцать процентов). Договор в таком случае заключается по цене, предложенной участником в заявке. </w:t>
            </w:r>
          </w:p>
          <w:p w14:paraId="5E0E63F0"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691CD6DC"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Отнесение предложения о поставке товаров российского происхождения осуществляется на основании указания (декларирования) страны происхождения поставляемого товара (если применимо к предмету закупки).</w:t>
            </w:r>
          </w:p>
          <w:p w14:paraId="126BAC9D"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(если применимо к предмету закупки).</w:t>
            </w:r>
          </w:p>
          <w:p w14:paraId="47C9ABB9"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Расчет стоимостной доли российских товаров, работ (услуг), выполняемых российскими юридическими и физическими лицами, производится в общем объеме. Причем согласно Постановлению № 925 не имеет значения соотношение стоимостных долей, указанное в заявке участника закупки. Установление соотношения цены предлагаемых к поставке товаров российского и иностранного происхождения, работ (услуг), выполняемых российскими юридическими и физическими лицами, определяется до подведения итогов закупки.</w:t>
            </w:r>
          </w:p>
          <w:p w14:paraId="1ECDA3E3"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52150079"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Указанный в настоящем пункте приоритет не предоставляется согласно п. 6 постановления Правительства Российской Федерации № 925 в случаях, если:</w:t>
            </w:r>
          </w:p>
          <w:p w14:paraId="0AC006F7"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1) закупка признана несостоявшейся и договор заключается с единственным участником закупки;</w:t>
            </w:r>
          </w:p>
          <w:p w14:paraId="03D7DF84"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lastRenderedPageBreak/>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BA67DC2"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D3334CD"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4)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r w:rsidRPr="00BA76CD">
              <w:rPr>
                <w:rFonts w:ascii="Times New Roman" w:eastAsia="Times New Roman" w:hAnsi="Times New Roman" w:cs="Times New Roman"/>
                <w:bCs/>
                <w:i/>
                <w:iCs/>
                <w:sz w:val="24"/>
                <w:szCs w:val="24"/>
              </w:rPr>
              <w:t>за исключением проведения аукциона</w:t>
            </w:r>
            <w:r w:rsidRPr="00BA76CD">
              <w:rPr>
                <w:rFonts w:ascii="Times New Roman" w:eastAsia="Times New Roman" w:hAnsi="Times New Roman" w:cs="Times New Roman"/>
                <w:bCs/>
                <w:sz w:val="24"/>
                <w:szCs w:val="24"/>
              </w:rPr>
              <w:t>).</w:t>
            </w:r>
          </w:p>
          <w:p w14:paraId="007D4E3B"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 xml:space="preserve">5) в заявке на участие в закупке, представленной участником закупки, содержится   предложение </w:t>
            </w:r>
            <w:proofErr w:type="gramStart"/>
            <w:r w:rsidRPr="00BA76CD">
              <w:rPr>
                <w:rFonts w:ascii="Times New Roman" w:eastAsia="Times New Roman" w:hAnsi="Times New Roman" w:cs="Times New Roman"/>
                <w:bCs/>
                <w:sz w:val="24"/>
                <w:szCs w:val="24"/>
              </w:rPr>
              <w:t>о  поставке</w:t>
            </w:r>
            <w:proofErr w:type="gramEnd"/>
            <w:r w:rsidRPr="00BA76CD">
              <w:rPr>
                <w:rFonts w:ascii="Times New Roman" w:eastAsia="Times New Roman" w:hAnsi="Times New Roman" w:cs="Times New Roman"/>
                <w:bCs/>
                <w:sz w:val="24"/>
                <w:szCs w:val="24"/>
              </w:rPr>
              <w:t xml:space="preserve">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r w:rsidRPr="00BA76CD">
              <w:rPr>
                <w:rFonts w:ascii="Times New Roman" w:eastAsia="Times New Roman" w:hAnsi="Times New Roman" w:cs="Times New Roman"/>
                <w:bCs/>
                <w:i/>
                <w:iCs/>
                <w:sz w:val="24"/>
                <w:szCs w:val="24"/>
              </w:rPr>
              <w:t>при проведении аукциона</w:t>
            </w:r>
            <w:r w:rsidRPr="00BA76CD">
              <w:rPr>
                <w:rFonts w:ascii="Times New Roman" w:eastAsia="Times New Roman" w:hAnsi="Times New Roman" w:cs="Times New Roman"/>
                <w:bCs/>
                <w:sz w:val="24"/>
                <w:szCs w:val="24"/>
              </w:rPr>
              <w:t>).</w:t>
            </w:r>
          </w:p>
          <w:p w14:paraId="622ED1EC"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3938362F"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29.05.2014.</w:t>
            </w:r>
          </w:p>
        </w:tc>
      </w:tr>
      <w:tr w:rsidR="00590C8B" w:rsidRPr="00BA76CD" w14:paraId="2C1BE791" w14:textId="77777777" w:rsidTr="003133CE">
        <w:trPr>
          <w:trHeight w:val="1414"/>
        </w:trPr>
        <w:tc>
          <w:tcPr>
            <w:tcW w:w="709" w:type="dxa"/>
          </w:tcPr>
          <w:p w14:paraId="1AF1CBD0"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lastRenderedPageBreak/>
              <w:t>47</w:t>
            </w:r>
          </w:p>
        </w:tc>
        <w:tc>
          <w:tcPr>
            <w:tcW w:w="3374" w:type="dxa"/>
          </w:tcPr>
          <w:p w14:paraId="4924B364"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74" w:type="dxa"/>
            <w:gridSpan w:val="5"/>
          </w:tcPr>
          <w:p w14:paraId="2002F273"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 xml:space="preserve">При наличии - в соответствии с условиями договора </w:t>
            </w:r>
            <w:r w:rsidRPr="0097244D">
              <w:rPr>
                <w:rFonts w:ascii="Times New Roman" w:eastAsia="Times New Roman" w:hAnsi="Times New Roman" w:cs="Times New Roman"/>
                <w:bCs/>
                <w:sz w:val="24"/>
                <w:szCs w:val="24"/>
              </w:rPr>
              <w:t>(</w:t>
            </w:r>
            <w:r w:rsidRPr="0097244D">
              <w:rPr>
                <w:rFonts w:ascii="Times New Roman" w:eastAsia="Times New Roman" w:hAnsi="Times New Roman" w:cs="Times New Roman"/>
                <w:bCs/>
                <w:color w:val="0000FF"/>
                <w:sz w:val="24"/>
                <w:szCs w:val="24"/>
              </w:rPr>
              <w:t>Приложение № 3</w:t>
            </w:r>
            <w:r w:rsidRPr="0097244D">
              <w:rPr>
                <w:rFonts w:ascii="Times New Roman" w:eastAsia="Times New Roman" w:hAnsi="Times New Roman" w:cs="Times New Roman"/>
                <w:bCs/>
                <w:sz w:val="24"/>
                <w:szCs w:val="24"/>
              </w:rPr>
              <w:t xml:space="preserve"> к извещению) с учетом особенностей, установленных Положением о закупке.</w:t>
            </w:r>
          </w:p>
        </w:tc>
      </w:tr>
      <w:tr w:rsidR="00590C8B" w:rsidRPr="00BA76CD" w14:paraId="2A1A833E" w14:textId="77777777" w:rsidTr="003133CE">
        <w:tc>
          <w:tcPr>
            <w:tcW w:w="709" w:type="dxa"/>
          </w:tcPr>
          <w:p w14:paraId="458F6B95"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48</w:t>
            </w:r>
          </w:p>
        </w:tc>
        <w:tc>
          <w:tcPr>
            <w:tcW w:w="3374" w:type="dxa"/>
          </w:tcPr>
          <w:p w14:paraId="2A1F1F07"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74" w:type="dxa"/>
            <w:gridSpan w:val="5"/>
          </w:tcPr>
          <w:p w14:paraId="06F6189A"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A76CD">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590C8B" w:rsidRPr="00BA76CD" w14:paraId="182F81AC" w14:textId="77777777" w:rsidTr="00D45C52">
        <w:tc>
          <w:tcPr>
            <w:tcW w:w="11057" w:type="dxa"/>
            <w:gridSpan w:val="7"/>
          </w:tcPr>
          <w:p w14:paraId="5629BD4F" w14:textId="77777777" w:rsidR="00590C8B" w:rsidRPr="00BA76CD" w:rsidRDefault="00590C8B" w:rsidP="00590C8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BA76CD">
              <w:rPr>
                <w:rFonts w:ascii="Times New Roman" w:eastAsia="Times New Roman" w:hAnsi="Times New Roman" w:cs="Times New Roman"/>
                <w:b/>
                <w:sz w:val="24"/>
                <w:szCs w:val="24"/>
              </w:rPr>
              <w:t>Приложения к извещению:</w:t>
            </w:r>
          </w:p>
          <w:p w14:paraId="1A506D19" w14:textId="77777777" w:rsidR="00590C8B" w:rsidRPr="00BA76CD" w:rsidRDefault="00590C8B" w:rsidP="00590C8B">
            <w:pPr>
              <w:spacing w:after="200" w:line="240" w:lineRule="auto"/>
              <w:contextualSpacing/>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Приложение № 1 Описание объекта закупки (техническое задание)</w:t>
            </w:r>
          </w:p>
          <w:p w14:paraId="1A76130E" w14:textId="4BBFF37F" w:rsidR="00590C8B" w:rsidRPr="00BA76CD" w:rsidRDefault="00590C8B" w:rsidP="00590C8B">
            <w:pPr>
              <w:spacing w:after="200" w:line="240" w:lineRule="auto"/>
              <w:contextualSpacing/>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 xml:space="preserve">Приложение № 2 </w:t>
            </w:r>
            <w:r w:rsidRPr="006439F2">
              <w:rPr>
                <w:rFonts w:ascii="Times New Roman" w:eastAsia="Times New Roman" w:hAnsi="Times New Roman" w:cs="Times New Roman"/>
                <w:sz w:val="24"/>
                <w:szCs w:val="24"/>
              </w:rPr>
              <w:t>Обоснование НМЦД,</w:t>
            </w:r>
            <w:r w:rsidRPr="006439F2">
              <w:rPr>
                <w:rFonts w:ascii="Times New Roman" w:hAnsi="Times New Roman" w:cs="Times New Roman"/>
              </w:rPr>
              <w:t xml:space="preserve"> </w:t>
            </w:r>
            <w:r w:rsidRPr="006439F2">
              <w:rPr>
                <w:rFonts w:ascii="Times New Roman" w:eastAsia="Times New Roman" w:hAnsi="Times New Roman" w:cs="Times New Roman"/>
                <w:sz w:val="24"/>
                <w:szCs w:val="24"/>
              </w:rPr>
              <w:t>максимального значения цены договора, цены единицы товара/работы/услуги</w:t>
            </w:r>
          </w:p>
          <w:p w14:paraId="3EC5B1B0" w14:textId="77777777" w:rsidR="00590C8B" w:rsidRPr="00BA76CD" w:rsidRDefault="00590C8B" w:rsidP="00590C8B">
            <w:pPr>
              <w:spacing w:after="200" w:line="240" w:lineRule="auto"/>
              <w:contextualSpacing/>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 xml:space="preserve">Приложение № 3 Проект договора </w:t>
            </w:r>
          </w:p>
          <w:p w14:paraId="413E9038" w14:textId="77777777" w:rsidR="00590C8B" w:rsidRPr="00BA76CD" w:rsidRDefault="00590C8B" w:rsidP="00590C8B">
            <w:pPr>
              <w:spacing w:after="200" w:line="240" w:lineRule="auto"/>
              <w:contextualSpacing/>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Приложение № 4 Форма котировочной заявки</w:t>
            </w:r>
          </w:p>
        </w:tc>
      </w:tr>
    </w:tbl>
    <w:p w14:paraId="5CB1E60B" w14:textId="77777777" w:rsidR="00BA76CD" w:rsidRDefault="00BA76CD" w:rsidP="0097244D">
      <w:pPr>
        <w:spacing w:after="0" w:line="240" w:lineRule="auto"/>
        <w:rPr>
          <w:rFonts w:ascii="Times New Roman" w:eastAsia="Times New Roman" w:hAnsi="Times New Roman" w:cs="Times New Roman"/>
          <w:sz w:val="24"/>
          <w:szCs w:val="24"/>
        </w:rPr>
      </w:pPr>
      <w:bookmarkStart w:id="1" w:name="_Hlk82779121"/>
      <w:bookmarkStart w:id="2" w:name="_Hlk96190133"/>
    </w:p>
    <w:p w14:paraId="73831012" w14:textId="77777777" w:rsidR="0097244D" w:rsidRDefault="0097244D" w:rsidP="000A142B">
      <w:pPr>
        <w:spacing w:after="0" w:line="240" w:lineRule="auto"/>
        <w:jc w:val="right"/>
        <w:rPr>
          <w:rFonts w:ascii="Times New Roman" w:eastAsia="Times New Roman" w:hAnsi="Times New Roman" w:cs="Times New Roman"/>
          <w:sz w:val="24"/>
          <w:szCs w:val="24"/>
        </w:rPr>
      </w:pPr>
    </w:p>
    <w:p w14:paraId="26FB1C0D" w14:textId="77777777" w:rsidR="0097244D" w:rsidRDefault="0097244D" w:rsidP="000A142B">
      <w:pPr>
        <w:spacing w:after="0" w:line="240" w:lineRule="auto"/>
        <w:jc w:val="right"/>
        <w:rPr>
          <w:rFonts w:ascii="Times New Roman" w:eastAsia="Times New Roman" w:hAnsi="Times New Roman" w:cs="Times New Roman"/>
          <w:sz w:val="24"/>
          <w:szCs w:val="24"/>
        </w:rPr>
      </w:pPr>
    </w:p>
    <w:p w14:paraId="01C83EB5" w14:textId="77777777" w:rsidR="0097244D" w:rsidRDefault="0097244D" w:rsidP="000A142B">
      <w:pPr>
        <w:spacing w:after="0" w:line="240" w:lineRule="auto"/>
        <w:jc w:val="right"/>
        <w:rPr>
          <w:rFonts w:ascii="Times New Roman" w:eastAsia="Times New Roman" w:hAnsi="Times New Roman" w:cs="Times New Roman"/>
          <w:sz w:val="24"/>
          <w:szCs w:val="24"/>
        </w:rPr>
      </w:pPr>
    </w:p>
    <w:p w14:paraId="342468CF" w14:textId="0A6FE59C" w:rsidR="000A142B" w:rsidRPr="00BA76CD" w:rsidRDefault="000A142B" w:rsidP="000A142B">
      <w:pPr>
        <w:spacing w:after="0" w:line="240" w:lineRule="auto"/>
        <w:jc w:val="right"/>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Приложение № 1 к извещению</w:t>
      </w:r>
    </w:p>
    <w:p w14:paraId="5A1446C3" w14:textId="77777777" w:rsidR="000C0526" w:rsidRPr="006C3D61" w:rsidRDefault="000C0526" w:rsidP="000C0526">
      <w:pPr>
        <w:widowControl w:val="0"/>
        <w:shd w:val="clear" w:color="auto" w:fill="FFFFFF"/>
        <w:autoSpaceDE w:val="0"/>
        <w:spacing w:after="0" w:line="240" w:lineRule="auto"/>
        <w:rPr>
          <w:rFonts w:ascii="Times New Roman" w:eastAsia="Times New Roman" w:hAnsi="Times New Roman" w:cs="Times New Roman"/>
          <w:b/>
          <w:sz w:val="28"/>
          <w:szCs w:val="28"/>
        </w:rPr>
      </w:pPr>
    </w:p>
    <w:p w14:paraId="56EB90A3" w14:textId="77777777" w:rsidR="000C0526" w:rsidRDefault="000C0526" w:rsidP="000C0526">
      <w:pPr>
        <w:widowControl w:val="0"/>
        <w:autoSpaceDN w:val="0"/>
        <w:spacing w:after="0" w:line="240" w:lineRule="auto"/>
        <w:jc w:val="center"/>
        <w:textAlignment w:val="baseline"/>
        <w:rPr>
          <w:rFonts w:ascii="Times New Roman" w:eastAsia="Times New Roman" w:hAnsi="Times New Roman" w:cs="Times New Roman"/>
          <w:b/>
          <w:bCs/>
          <w:sz w:val="24"/>
          <w:szCs w:val="24"/>
        </w:rPr>
      </w:pPr>
      <w:r w:rsidRPr="001143C3">
        <w:rPr>
          <w:rFonts w:ascii="Times New Roman" w:eastAsia="Times New Roman" w:hAnsi="Times New Roman" w:cs="Times New Roman"/>
          <w:b/>
          <w:bCs/>
          <w:sz w:val="24"/>
          <w:szCs w:val="24"/>
        </w:rPr>
        <w:t>ОПИСАНИЕ ОБЪЕКТА ЗАКУПКИ (ТЕХНИЧЕСКОЕ ЗАДАНИЕ)</w:t>
      </w:r>
    </w:p>
    <w:p w14:paraId="05F41DC2" w14:textId="77777777" w:rsidR="00440CF5" w:rsidRPr="00691B9D" w:rsidRDefault="00440CF5" w:rsidP="00440CF5">
      <w:pPr>
        <w:spacing w:after="60" w:line="240" w:lineRule="auto"/>
        <w:jc w:val="center"/>
        <w:rPr>
          <w:rFonts w:ascii="Times New Roman" w:eastAsia="Times New Roman" w:hAnsi="Times New Roman" w:cs="Times New Roman"/>
          <w:bCs/>
          <w:color w:val="FF0000"/>
          <w:sz w:val="24"/>
          <w:szCs w:val="24"/>
          <w:lang w:eastAsia="ru-RU"/>
        </w:rPr>
      </w:pPr>
      <w:r w:rsidRPr="00691B9D">
        <w:rPr>
          <w:rFonts w:ascii="Times New Roman" w:eastAsia="Times New Roman" w:hAnsi="Times New Roman" w:cs="Times New Roman"/>
          <w:bCs/>
          <w:color w:val="FF0000"/>
          <w:sz w:val="24"/>
          <w:szCs w:val="24"/>
          <w:lang w:eastAsia="ru-RU"/>
        </w:rPr>
        <w:t>Прилагается отдельным файлом</w:t>
      </w:r>
    </w:p>
    <w:p w14:paraId="26261BA0" w14:textId="77777777" w:rsidR="001143C3" w:rsidRPr="001143C3" w:rsidRDefault="001143C3" w:rsidP="000C0526">
      <w:pPr>
        <w:widowControl w:val="0"/>
        <w:autoSpaceDN w:val="0"/>
        <w:spacing w:after="0" w:line="240" w:lineRule="auto"/>
        <w:jc w:val="center"/>
        <w:textAlignment w:val="baseline"/>
        <w:rPr>
          <w:rFonts w:ascii="Times New Roman" w:eastAsia="Times New Roman" w:hAnsi="Times New Roman" w:cs="Times New Roman"/>
          <w:b/>
          <w:bCs/>
          <w:sz w:val="24"/>
          <w:szCs w:val="24"/>
        </w:rPr>
      </w:pPr>
    </w:p>
    <w:p w14:paraId="3C90C55D" w14:textId="77777777" w:rsidR="00BA76CD" w:rsidRDefault="00BA76CD" w:rsidP="000A142B">
      <w:pPr>
        <w:spacing w:after="0" w:line="240" w:lineRule="auto"/>
        <w:jc w:val="right"/>
        <w:rPr>
          <w:rFonts w:ascii="Times New Roman" w:eastAsia="Times New Roman" w:hAnsi="Times New Roman" w:cs="Times New Roman"/>
          <w:sz w:val="24"/>
          <w:szCs w:val="24"/>
        </w:rPr>
      </w:pPr>
      <w:bookmarkStart w:id="3" w:name="_Hlk81253547"/>
    </w:p>
    <w:p w14:paraId="72A220B5" w14:textId="77777777" w:rsidR="000A142B" w:rsidRPr="00BA76CD" w:rsidRDefault="000A142B" w:rsidP="000A142B">
      <w:pPr>
        <w:spacing w:after="0" w:line="240" w:lineRule="auto"/>
        <w:jc w:val="right"/>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lastRenderedPageBreak/>
        <w:t>Приложение № 2 к извещению</w:t>
      </w:r>
    </w:p>
    <w:p w14:paraId="50CDA9DA" w14:textId="77777777" w:rsidR="000A142B" w:rsidRPr="00BA76CD"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7CF9F1D3" w14:textId="77777777" w:rsidR="000A142B" w:rsidRPr="00BA76CD"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3"/>
    <w:p w14:paraId="1BBF1F7E" w14:textId="77777777" w:rsidR="00E525D0" w:rsidRPr="00BA76CD" w:rsidRDefault="00E525D0" w:rsidP="00E525D0">
      <w:pPr>
        <w:spacing w:after="60" w:line="240" w:lineRule="auto"/>
        <w:jc w:val="center"/>
        <w:rPr>
          <w:rFonts w:ascii="Times New Roman" w:eastAsia="Times New Roman" w:hAnsi="Times New Roman" w:cs="Times New Roman"/>
          <w:b/>
          <w:sz w:val="24"/>
          <w:szCs w:val="24"/>
          <w:lang w:eastAsia="ru-RU"/>
        </w:rPr>
      </w:pPr>
      <w:r w:rsidRPr="00BA76CD">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0E27F7B9" w14:textId="77777777" w:rsidR="000A142B" w:rsidRPr="00691B9D"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691B9D">
        <w:rPr>
          <w:rFonts w:ascii="Times New Roman" w:eastAsia="Times New Roman" w:hAnsi="Times New Roman" w:cs="Times New Roman"/>
          <w:bCs/>
          <w:color w:val="FF0000"/>
          <w:sz w:val="24"/>
          <w:szCs w:val="24"/>
          <w:lang w:eastAsia="ru-RU"/>
        </w:rPr>
        <w:t>Прилагается отдельным файлом</w:t>
      </w:r>
    </w:p>
    <w:p w14:paraId="2CDA7B9E" w14:textId="77777777" w:rsidR="00CB3ED3" w:rsidRPr="00BA76CD" w:rsidRDefault="00CB3ED3" w:rsidP="00583667">
      <w:pPr>
        <w:spacing w:after="0" w:line="240" w:lineRule="auto"/>
        <w:rPr>
          <w:rFonts w:ascii="Times New Roman" w:eastAsia="Times New Roman" w:hAnsi="Times New Roman" w:cs="Times New Roman"/>
          <w:sz w:val="24"/>
          <w:szCs w:val="24"/>
        </w:rPr>
      </w:pPr>
    </w:p>
    <w:p w14:paraId="57126D60" w14:textId="77777777" w:rsidR="00BA76CD" w:rsidRDefault="00BA76CD" w:rsidP="00C05A88">
      <w:pPr>
        <w:spacing w:after="0" w:line="240" w:lineRule="auto"/>
        <w:rPr>
          <w:rFonts w:ascii="Times New Roman" w:eastAsia="Times New Roman" w:hAnsi="Times New Roman" w:cs="Times New Roman"/>
          <w:sz w:val="24"/>
          <w:szCs w:val="24"/>
        </w:rPr>
      </w:pPr>
    </w:p>
    <w:p w14:paraId="78FACF58" w14:textId="77777777" w:rsidR="00BA76CD" w:rsidRDefault="00BA76CD" w:rsidP="00B41A73">
      <w:pPr>
        <w:spacing w:after="0" w:line="240" w:lineRule="auto"/>
        <w:jc w:val="right"/>
        <w:rPr>
          <w:rFonts w:ascii="Times New Roman" w:eastAsia="Times New Roman" w:hAnsi="Times New Roman" w:cs="Times New Roman"/>
          <w:sz w:val="24"/>
          <w:szCs w:val="24"/>
        </w:rPr>
      </w:pPr>
    </w:p>
    <w:p w14:paraId="610A5133" w14:textId="7BC41805" w:rsidR="004075E2" w:rsidRPr="00BA76CD" w:rsidRDefault="004075E2" w:rsidP="00B41A73">
      <w:pPr>
        <w:spacing w:after="0" w:line="240" w:lineRule="auto"/>
        <w:jc w:val="right"/>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Приложение № 3 к извещению</w:t>
      </w:r>
    </w:p>
    <w:p w14:paraId="63DA0A03" w14:textId="77777777" w:rsidR="004075E2" w:rsidRPr="00BA76CD"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bookmarkEnd w:id="1"/>
    <w:p w14:paraId="49BF6308" w14:textId="68E9B911" w:rsidR="00691B9D" w:rsidRPr="00264C37" w:rsidRDefault="00691B9D" w:rsidP="00691B9D">
      <w:pPr>
        <w:keepNext/>
        <w:spacing w:line="240" w:lineRule="auto"/>
        <w:ind w:right="1"/>
        <w:contextualSpacing/>
        <w:jc w:val="center"/>
        <w:rPr>
          <w:rFonts w:ascii="Times New Roman" w:eastAsia="Times New Roman" w:hAnsi="Times New Roman" w:cs="Times New Roman"/>
          <w:b/>
          <w:bCs/>
          <w:sz w:val="24"/>
          <w:szCs w:val="24"/>
          <w:lang w:eastAsia="ru-RU"/>
        </w:rPr>
      </w:pPr>
      <w:r w:rsidRPr="00264C37">
        <w:rPr>
          <w:rFonts w:ascii="Times New Roman" w:eastAsia="Times New Roman" w:hAnsi="Times New Roman" w:cs="Times New Roman"/>
          <w:b/>
          <w:bCs/>
          <w:sz w:val="24"/>
          <w:szCs w:val="24"/>
          <w:lang w:eastAsia="ru-RU"/>
        </w:rPr>
        <w:t xml:space="preserve">ДОГОВОР </w:t>
      </w:r>
      <w:r>
        <w:rPr>
          <w:rFonts w:ascii="Times New Roman" w:eastAsia="Times New Roman" w:hAnsi="Times New Roman" w:cs="Times New Roman"/>
          <w:b/>
          <w:bCs/>
          <w:sz w:val="24"/>
          <w:szCs w:val="24"/>
          <w:lang w:eastAsia="ru-RU"/>
        </w:rPr>
        <w:t>ПОСТАВКИ</w:t>
      </w:r>
      <w:r w:rsidRPr="00264C37">
        <w:rPr>
          <w:rFonts w:ascii="Times New Roman" w:eastAsia="Times New Roman" w:hAnsi="Times New Roman" w:cs="Times New Roman"/>
          <w:b/>
          <w:bCs/>
          <w:sz w:val="24"/>
          <w:szCs w:val="24"/>
          <w:lang w:eastAsia="ru-RU"/>
        </w:rPr>
        <w:t xml:space="preserve"> № _____________(ПРОЕКТ)</w:t>
      </w:r>
    </w:p>
    <w:p w14:paraId="742178F6" w14:textId="016A6838" w:rsidR="00D46C60" w:rsidRDefault="00D46C60" w:rsidP="00A00BE2">
      <w:pPr>
        <w:suppressAutoHyphens/>
        <w:spacing w:after="0" w:line="240" w:lineRule="auto"/>
        <w:jc w:val="right"/>
        <w:rPr>
          <w:rFonts w:ascii="Times New Roman" w:eastAsia="Times New Roman" w:hAnsi="Times New Roman" w:cs="Times New Roman"/>
          <w:bCs/>
          <w:color w:val="FF0000"/>
          <w:sz w:val="24"/>
          <w:szCs w:val="24"/>
          <w:lang w:eastAsia="ru-RU"/>
        </w:rPr>
      </w:pPr>
    </w:p>
    <w:p w14:paraId="238C790B" w14:textId="77777777" w:rsidR="008E3A01" w:rsidRDefault="008E3A01" w:rsidP="008E3A01">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p w14:paraId="5F0C58E3" w14:textId="64AA8083" w:rsidR="008E3A01" w:rsidRPr="00AB09C2" w:rsidRDefault="008E3A01" w:rsidP="008E3A01">
      <w:pPr>
        <w:suppressAutoHyphens/>
        <w:spacing w:after="60" w:line="240" w:lineRule="auto"/>
        <w:ind w:right="1"/>
        <w:jc w:val="both"/>
        <w:rPr>
          <w:rFonts w:ascii="Times New Roman" w:eastAsia="Times New Roman" w:hAnsi="Times New Roman" w:cs="Times New Roman"/>
          <w:bCs/>
          <w:sz w:val="24"/>
          <w:szCs w:val="24"/>
          <w:lang w:eastAsia="ar-SA"/>
        </w:rPr>
      </w:pPr>
      <w:r w:rsidRPr="00AB09C2">
        <w:rPr>
          <w:rFonts w:ascii="Times New Roman" w:eastAsia="Times New Roman" w:hAnsi="Times New Roman" w:cs="Times New Roman"/>
          <w:bCs/>
          <w:sz w:val="24"/>
          <w:szCs w:val="24"/>
          <w:lang w:eastAsia="ar-SA"/>
        </w:rPr>
        <w:t xml:space="preserve">г. </w:t>
      </w:r>
      <w:r>
        <w:rPr>
          <w:rFonts w:ascii="Times New Roman" w:eastAsia="Times New Roman" w:hAnsi="Times New Roman" w:cs="Times New Roman"/>
          <w:bCs/>
          <w:sz w:val="24"/>
          <w:szCs w:val="24"/>
          <w:lang w:eastAsia="ar-SA"/>
        </w:rPr>
        <w:t>Екатеринбург</w:t>
      </w:r>
      <w:r w:rsidRPr="00AB09C2">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w:t>
      </w:r>
      <w:r w:rsidRPr="00AB09C2">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w:t>
      </w:r>
      <w:r w:rsidRPr="00AB09C2">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w:t>
      </w:r>
      <w:r w:rsidR="00C10771">
        <w:rPr>
          <w:rFonts w:ascii="Times New Roman" w:eastAsia="Times New Roman" w:hAnsi="Times New Roman" w:cs="Times New Roman"/>
          <w:bCs/>
          <w:sz w:val="24"/>
          <w:szCs w:val="24"/>
          <w:lang w:eastAsia="ar-SA"/>
        </w:rPr>
        <w:t xml:space="preserve"> </w:t>
      </w:r>
      <w:proofErr w:type="gramStart"/>
      <w:r>
        <w:rPr>
          <w:rFonts w:ascii="Times New Roman" w:eastAsia="Times New Roman" w:hAnsi="Times New Roman" w:cs="Times New Roman"/>
          <w:bCs/>
          <w:sz w:val="24"/>
          <w:szCs w:val="24"/>
          <w:lang w:eastAsia="ar-SA"/>
        </w:rPr>
        <w:t xml:space="preserve">  </w:t>
      </w:r>
      <w:r w:rsidRPr="00AB09C2">
        <w:rPr>
          <w:rFonts w:ascii="Times New Roman" w:eastAsia="Times New Roman" w:hAnsi="Times New Roman" w:cs="Times New Roman"/>
          <w:bCs/>
          <w:sz w:val="24"/>
          <w:szCs w:val="24"/>
          <w:lang w:eastAsia="ar-SA"/>
        </w:rPr>
        <w:t xml:space="preserve"> «</w:t>
      </w:r>
      <w:proofErr w:type="gramEnd"/>
      <w:r>
        <w:rPr>
          <w:rFonts w:ascii="Times New Roman" w:eastAsia="Times New Roman" w:hAnsi="Times New Roman" w:cs="Times New Roman"/>
          <w:bCs/>
          <w:sz w:val="24"/>
          <w:szCs w:val="24"/>
          <w:lang w:eastAsia="ar-SA"/>
        </w:rPr>
        <w:t>___</w:t>
      </w:r>
      <w:r w:rsidRPr="00AB09C2">
        <w:rPr>
          <w:rFonts w:ascii="Times New Roman" w:eastAsia="Times New Roman" w:hAnsi="Times New Roman" w:cs="Times New Roman"/>
          <w:bCs/>
          <w:sz w:val="24"/>
          <w:szCs w:val="24"/>
          <w:lang w:eastAsia="ar-SA"/>
        </w:rPr>
        <w:t>»</w:t>
      </w:r>
      <w:r>
        <w:rPr>
          <w:rFonts w:ascii="Times New Roman" w:eastAsia="Times New Roman" w:hAnsi="Times New Roman" w:cs="Times New Roman"/>
          <w:bCs/>
          <w:sz w:val="24"/>
          <w:szCs w:val="24"/>
          <w:lang w:eastAsia="ar-SA"/>
        </w:rPr>
        <w:t xml:space="preserve"> </w:t>
      </w:r>
      <w:r w:rsidR="00C10771">
        <w:rPr>
          <w:rFonts w:ascii="Times New Roman" w:eastAsia="Times New Roman" w:hAnsi="Times New Roman" w:cs="Times New Roman"/>
          <w:bCs/>
          <w:sz w:val="24"/>
          <w:szCs w:val="24"/>
          <w:lang w:eastAsia="ar-SA"/>
        </w:rPr>
        <w:t>_____</w:t>
      </w:r>
      <w:r w:rsidRPr="00AB09C2">
        <w:rPr>
          <w:rFonts w:ascii="Times New Roman" w:eastAsia="Times New Roman" w:hAnsi="Times New Roman" w:cs="Times New Roman"/>
          <w:bCs/>
          <w:sz w:val="24"/>
          <w:szCs w:val="24"/>
          <w:lang w:eastAsia="ar-SA"/>
        </w:rPr>
        <w:t xml:space="preserve"> 202</w:t>
      </w:r>
      <w:r>
        <w:rPr>
          <w:rFonts w:ascii="Times New Roman" w:eastAsia="Times New Roman" w:hAnsi="Times New Roman" w:cs="Times New Roman"/>
          <w:bCs/>
          <w:sz w:val="24"/>
          <w:szCs w:val="24"/>
          <w:lang w:eastAsia="ar-SA"/>
        </w:rPr>
        <w:t xml:space="preserve">4 </w:t>
      </w:r>
      <w:r w:rsidRPr="00AB09C2">
        <w:rPr>
          <w:rFonts w:ascii="Times New Roman" w:eastAsia="Times New Roman" w:hAnsi="Times New Roman" w:cs="Times New Roman"/>
          <w:bCs/>
          <w:sz w:val="24"/>
          <w:szCs w:val="24"/>
          <w:lang w:eastAsia="ar-SA"/>
        </w:rPr>
        <w:t>г.</w:t>
      </w:r>
    </w:p>
    <w:p w14:paraId="77BAD7A6" w14:textId="77777777" w:rsidR="008E3A01" w:rsidRPr="00AB09C2" w:rsidRDefault="008E3A01" w:rsidP="008E3A01">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55EFFDAE" w14:textId="0DB8CE4F" w:rsidR="008E3A01" w:rsidRPr="009F6684" w:rsidRDefault="00532C7A" w:rsidP="008E3A01">
      <w:pPr>
        <w:pStyle w:val="Default"/>
        <w:ind w:firstLine="709"/>
        <w:jc w:val="both"/>
        <w:rPr>
          <w:lang w:eastAsia="ar-SA"/>
        </w:rPr>
      </w:pPr>
      <w:r w:rsidRPr="006E35CF">
        <w:rPr>
          <w:color w:val="auto"/>
          <w:shd w:val="clear" w:color="auto" w:fill="FFFFFF"/>
        </w:rPr>
        <w:t>Муниципальное автономное дошкольное образовательное учреждение детский сад № 170</w:t>
      </w:r>
      <w:r w:rsidRPr="006E35CF">
        <w:rPr>
          <w:rFonts w:eastAsia="Arial"/>
          <w:color w:val="auto"/>
          <w:lang w:eastAsia="ar-SA"/>
        </w:rPr>
        <w:t xml:space="preserve"> </w:t>
      </w:r>
      <w:r w:rsidR="008E3A01" w:rsidRPr="006E35CF">
        <w:rPr>
          <w:rFonts w:eastAsia="Arial"/>
          <w:color w:val="auto"/>
          <w:lang w:eastAsia="ar-SA"/>
        </w:rPr>
        <w:t xml:space="preserve">(сокращенное наименование - </w:t>
      </w:r>
      <w:r w:rsidR="008E3A01" w:rsidRPr="006E35CF">
        <w:rPr>
          <w:color w:val="auto"/>
          <w:shd w:val="clear" w:color="auto" w:fill="FFFFFF"/>
        </w:rPr>
        <w:t>М</w:t>
      </w:r>
      <w:r w:rsidRPr="006E35CF">
        <w:rPr>
          <w:color w:val="auto"/>
          <w:shd w:val="clear" w:color="auto" w:fill="FFFFFF"/>
        </w:rPr>
        <w:t xml:space="preserve">АДОУ </w:t>
      </w:r>
      <w:r w:rsidR="008E3A01" w:rsidRPr="006E35CF">
        <w:rPr>
          <w:color w:val="auto"/>
          <w:shd w:val="clear" w:color="auto" w:fill="FFFFFF"/>
        </w:rPr>
        <w:t>детский сад №</w:t>
      </w:r>
      <w:r w:rsidRPr="006E35CF">
        <w:rPr>
          <w:color w:val="auto"/>
          <w:shd w:val="clear" w:color="auto" w:fill="FFFFFF"/>
        </w:rPr>
        <w:t xml:space="preserve"> </w:t>
      </w:r>
      <w:r w:rsidR="008E3A01" w:rsidRPr="006E35CF">
        <w:rPr>
          <w:color w:val="auto"/>
          <w:shd w:val="clear" w:color="auto" w:fill="FFFFFF"/>
        </w:rPr>
        <w:t>1</w:t>
      </w:r>
      <w:r w:rsidRPr="006E35CF">
        <w:rPr>
          <w:color w:val="auto"/>
          <w:shd w:val="clear" w:color="auto" w:fill="FFFFFF"/>
        </w:rPr>
        <w:t>70</w:t>
      </w:r>
      <w:r w:rsidR="008E3A01" w:rsidRPr="006E35CF">
        <w:rPr>
          <w:rFonts w:eastAsia="Arial"/>
          <w:color w:val="auto"/>
          <w:lang w:eastAsia="ar-SA"/>
        </w:rPr>
        <w:t>)</w:t>
      </w:r>
      <w:r w:rsidR="008E3A01" w:rsidRPr="006E35CF">
        <w:rPr>
          <w:rFonts w:eastAsia="MS Mincho"/>
          <w:b/>
          <w:iCs/>
          <w:color w:val="auto"/>
          <w:lang w:eastAsia="zh-CN"/>
        </w:rPr>
        <w:t>,</w:t>
      </w:r>
      <w:r w:rsidR="008E3A01" w:rsidRPr="006E35CF">
        <w:rPr>
          <w:rFonts w:eastAsia="MS Mincho"/>
          <w:b/>
          <w:i/>
          <w:iCs/>
          <w:color w:val="auto"/>
          <w:lang w:eastAsia="zh-CN"/>
        </w:rPr>
        <w:t xml:space="preserve"> </w:t>
      </w:r>
      <w:r w:rsidR="008E3A01" w:rsidRPr="006E35CF">
        <w:rPr>
          <w:rFonts w:eastAsia="MS Mincho"/>
          <w:color w:val="auto"/>
          <w:lang w:eastAsia="zh-CN"/>
        </w:rPr>
        <w:t>именуемое в дальнейшем «</w:t>
      </w:r>
      <w:r w:rsidR="008E3A01" w:rsidRPr="006E35CF">
        <w:rPr>
          <w:rFonts w:eastAsia="MS Mincho"/>
          <w:b/>
          <w:color w:val="auto"/>
          <w:lang w:eastAsia="zh-CN"/>
        </w:rPr>
        <w:t>Заказчик</w:t>
      </w:r>
      <w:r w:rsidR="008E3A01" w:rsidRPr="006E35CF">
        <w:rPr>
          <w:rFonts w:eastAsia="MS Mincho"/>
          <w:color w:val="auto"/>
          <w:lang w:eastAsia="zh-CN"/>
        </w:rPr>
        <w:t xml:space="preserve">» в  лице исполняющего обязанности заведующего </w:t>
      </w:r>
      <w:r w:rsidRPr="006E35CF">
        <w:rPr>
          <w:color w:val="auto"/>
          <w:shd w:val="clear" w:color="auto" w:fill="FFFFFF"/>
        </w:rPr>
        <w:t>Кудриной Надежды Михайловны</w:t>
      </w:r>
      <w:r w:rsidR="008E3A01" w:rsidRPr="006E35CF">
        <w:rPr>
          <w:rFonts w:eastAsia="MS Mincho"/>
          <w:color w:val="auto"/>
          <w:lang w:eastAsia="zh-CN"/>
        </w:rPr>
        <w:t xml:space="preserve">, действующего на основании </w:t>
      </w:r>
      <w:r w:rsidR="00D34E0B" w:rsidRPr="006E35CF">
        <w:rPr>
          <w:rFonts w:eastAsia="MS Mincho"/>
          <w:color w:val="auto"/>
          <w:lang w:eastAsia="zh-CN"/>
        </w:rPr>
        <w:t>Устава</w:t>
      </w:r>
      <w:r w:rsidR="008E3A01" w:rsidRPr="006E35CF">
        <w:rPr>
          <w:color w:val="auto"/>
          <w:lang w:eastAsia="ar-SA"/>
        </w:rPr>
        <w:t>, с одной стороны</w:t>
      </w:r>
      <w:r w:rsidR="008E3A01" w:rsidRPr="009F6684">
        <w:rPr>
          <w:lang w:eastAsia="ar-SA"/>
        </w:rPr>
        <w:t xml:space="preserve">, и </w:t>
      </w:r>
      <w:r w:rsidR="008E3A01">
        <w:t>________________</w:t>
      </w:r>
      <w:r w:rsidR="008E3A01" w:rsidRPr="009F6684">
        <w:t xml:space="preserve"> (далее – </w:t>
      </w:r>
      <w:r w:rsidR="008E3A01">
        <w:t>___________</w:t>
      </w:r>
      <w:r w:rsidR="008E3A01" w:rsidRPr="009F6684">
        <w:t>)</w:t>
      </w:r>
      <w:r w:rsidR="008E3A01" w:rsidRPr="009F6684">
        <w:rPr>
          <w:lang w:eastAsia="ar-SA"/>
        </w:rPr>
        <w:t xml:space="preserve">, именуемое в дальнейшем «Поставщик», в лице </w:t>
      </w:r>
      <w:r w:rsidR="008E3A01">
        <w:rPr>
          <w:lang w:eastAsia="ar-SA"/>
        </w:rPr>
        <w:t>___________________</w:t>
      </w:r>
      <w:r w:rsidR="008E3A01" w:rsidRPr="009F6684">
        <w:rPr>
          <w:lang w:eastAsia="ar-SA"/>
        </w:rPr>
        <w:t>, действующего на основании</w:t>
      </w:r>
      <w:r w:rsidR="008E3A01">
        <w:rPr>
          <w:lang w:eastAsia="ar-SA"/>
        </w:rPr>
        <w:t xml:space="preserve"> _______________</w:t>
      </w:r>
      <w:r w:rsidR="008E3A01" w:rsidRPr="009F6684">
        <w:rPr>
          <w:lang w:eastAsia="ar-SA"/>
        </w:rPr>
        <w:t>, с другой стороны, именуемые в дальнейшем «Стороны», на основании протокола запроса котировок в электронной форме</w:t>
      </w:r>
      <w:r w:rsidR="008E3A01">
        <w:rPr>
          <w:lang w:eastAsia="ar-SA"/>
        </w:rPr>
        <w:t xml:space="preserve"> </w:t>
      </w:r>
      <w:r w:rsidR="008E3A01" w:rsidRPr="009F6684">
        <w:rPr>
          <w:lang w:eastAsia="ar-SA"/>
        </w:rPr>
        <w:t xml:space="preserve"> от «</w:t>
      </w:r>
      <w:r w:rsidR="008E3A01">
        <w:rPr>
          <w:lang w:eastAsia="ar-SA"/>
        </w:rPr>
        <w:t>__</w:t>
      </w:r>
      <w:r w:rsidR="008E3A01" w:rsidRPr="009F6684">
        <w:rPr>
          <w:lang w:eastAsia="ar-SA"/>
        </w:rPr>
        <w:t xml:space="preserve">» </w:t>
      </w:r>
      <w:r w:rsidR="008E3A01">
        <w:rPr>
          <w:lang w:eastAsia="ar-SA"/>
        </w:rPr>
        <w:t>_____</w:t>
      </w:r>
      <w:r w:rsidR="008E3A01" w:rsidRPr="009F6684">
        <w:rPr>
          <w:lang w:eastAsia="ar-SA"/>
        </w:rPr>
        <w:t xml:space="preserve">2024 г. № </w:t>
      </w:r>
      <w:r w:rsidR="008E3A01">
        <w:rPr>
          <w:color w:val="334059"/>
          <w:shd w:val="clear" w:color="auto" w:fill="FFFFFF"/>
        </w:rPr>
        <w:t>______</w:t>
      </w:r>
      <w:r w:rsidR="008E3A01" w:rsidRPr="009F6684">
        <w:rPr>
          <w:lang w:eastAsia="ar-SA"/>
        </w:rPr>
        <w:t>,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поставки (далее – Договор) о нижеследующем:</w:t>
      </w:r>
    </w:p>
    <w:p w14:paraId="72E3D825" w14:textId="77777777" w:rsidR="008E3A01" w:rsidRPr="00670C34" w:rsidRDefault="008E3A01" w:rsidP="008E3A01">
      <w:pPr>
        <w:tabs>
          <w:tab w:val="left" w:pos="993"/>
        </w:tabs>
        <w:spacing w:after="0" w:line="240" w:lineRule="auto"/>
        <w:ind w:firstLine="851"/>
        <w:jc w:val="both"/>
        <w:rPr>
          <w:rFonts w:ascii="Times New Roman" w:eastAsia="Times New Roman" w:hAnsi="Times New Roman" w:cs="Times New Roman"/>
          <w:bCs/>
          <w:sz w:val="24"/>
          <w:szCs w:val="24"/>
          <w:lang w:eastAsia="ru-RU"/>
        </w:rPr>
      </w:pPr>
    </w:p>
    <w:p w14:paraId="29E7FEC6" w14:textId="77777777" w:rsidR="008E3A01" w:rsidRPr="00F81147" w:rsidRDefault="008E3A01" w:rsidP="008E3A01">
      <w:pPr>
        <w:numPr>
          <w:ilvl w:val="0"/>
          <w:numId w:val="8"/>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F81147">
        <w:rPr>
          <w:rFonts w:ascii="Times New Roman" w:eastAsia="Times New Roman" w:hAnsi="Times New Roman" w:cs="Times New Roman"/>
          <w:b/>
          <w:sz w:val="24"/>
          <w:szCs w:val="24"/>
          <w:lang w:eastAsia="ru-RU"/>
        </w:rPr>
        <w:t>ПРЕДМЕТ ДОГОВОРА</w:t>
      </w:r>
    </w:p>
    <w:p w14:paraId="4425CB2B" w14:textId="60090D6B" w:rsidR="008E3A01" w:rsidRDefault="008E3A01" w:rsidP="008E3A01">
      <w:pPr>
        <w:numPr>
          <w:ilvl w:val="1"/>
          <w:numId w:val="8"/>
        </w:numPr>
        <w:tabs>
          <w:tab w:val="left" w:pos="851"/>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9F6684">
        <w:rPr>
          <w:rFonts w:ascii="Times New Roman" w:eastAsia="Times New Roman" w:hAnsi="Times New Roman" w:cs="Times New Roman"/>
          <w:noProof/>
          <w:sz w:val="24"/>
          <w:szCs w:val="24"/>
          <w:lang w:eastAsia="ru-RU"/>
        </w:rPr>
        <w:t xml:space="preserve">Поставщик обязуется поставить Заказчику </w:t>
      </w:r>
      <w:r w:rsidR="002D4F38" w:rsidRPr="00D34E0B">
        <w:rPr>
          <w:rFonts w:ascii="Times New Roman" w:eastAsia="Times New Roman" w:hAnsi="Times New Roman" w:cs="Times New Roman"/>
          <w:sz w:val="24"/>
          <w:szCs w:val="24"/>
          <w:shd w:val="clear" w:color="auto" w:fill="FFFFFF"/>
          <w:lang w:eastAsia="ru-RU"/>
        </w:rPr>
        <w:t>молочную продукцию</w:t>
      </w:r>
      <w:r w:rsidRPr="009F6684">
        <w:rPr>
          <w:rFonts w:ascii="Times New Roman" w:eastAsia="Times New Roman" w:hAnsi="Times New Roman" w:cs="Times New Roman"/>
          <w:b/>
          <w:bCs/>
          <w:noProof/>
          <w:color w:val="000000"/>
          <w:sz w:val="24"/>
          <w:szCs w:val="24"/>
        </w:rPr>
        <w:t xml:space="preserve"> </w:t>
      </w:r>
      <w:r w:rsidRPr="009F6684">
        <w:rPr>
          <w:rFonts w:ascii="Times New Roman" w:eastAsia="Times New Roman" w:hAnsi="Times New Roman" w:cs="Times New Roman"/>
          <w:noProof/>
          <w:sz w:val="24"/>
          <w:szCs w:val="24"/>
          <w:lang w:eastAsia="ru-RU"/>
        </w:rPr>
        <w:t>(далее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sidRPr="009F6684">
        <w:rPr>
          <w:rFonts w:ascii="Times New Roman" w:eastAsia="Times New Roman" w:hAnsi="Times New Roman" w:cs="Times New Roman"/>
          <w:noProof/>
          <w:color w:val="0000FF"/>
          <w:sz w:val="24"/>
          <w:szCs w:val="24"/>
          <w:lang w:eastAsia="ru-RU"/>
        </w:rPr>
        <w:t xml:space="preserve">Приложение № 1 </w:t>
      </w:r>
      <w:r w:rsidRPr="009F6684">
        <w:rPr>
          <w:rFonts w:ascii="Times New Roman" w:eastAsia="Times New Roman" w:hAnsi="Times New Roman" w:cs="Times New Roman"/>
          <w:noProof/>
          <w:sz w:val="24"/>
          <w:szCs w:val="24"/>
          <w:lang w:eastAsia="ru-RU"/>
        </w:rPr>
        <w:t>к Договору), которая является</w:t>
      </w:r>
      <w:r w:rsidRPr="00F81147">
        <w:rPr>
          <w:rFonts w:ascii="Times New Roman" w:eastAsia="Times New Roman" w:hAnsi="Times New Roman" w:cs="Times New Roman"/>
          <w:noProof/>
          <w:sz w:val="24"/>
          <w:szCs w:val="24"/>
          <w:lang w:eastAsia="ru-RU"/>
        </w:rPr>
        <w:t xml:space="preserve">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p>
    <w:p w14:paraId="78F01745" w14:textId="77777777" w:rsidR="008E3A01" w:rsidRPr="00D85C9B" w:rsidRDefault="008E3A01" w:rsidP="008E3A01">
      <w:pPr>
        <w:numPr>
          <w:ilvl w:val="1"/>
          <w:numId w:val="8"/>
        </w:numPr>
        <w:tabs>
          <w:tab w:val="left" w:pos="851"/>
          <w:tab w:val="left" w:pos="1276"/>
          <w:tab w:val="left" w:pos="1418"/>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D85C9B">
        <w:rPr>
          <w:rFonts w:ascii="Times New Roman" w:eastAsia="Times New Roman" w:hAnsi="Times New Roman" w:cs="Times New Roman"/>
          <w:noProof/>
          <w:sz w:val="24"/>
          <w:szCs w:val="24"/>
          <w:lang w:eastAsia="ru-RU"/>
        </w:rPr>
        <w:t>Поставщик также обязуется предоставить следующие сопутствующие услуги, связанные с поставкой товара (далее – сопутствующие услуги):</w:t>
      </w:r>
    </w:p>
    <w:p w14:paraId="2DB9AC6D" w14:textId="77777777" w:rsidR="008E3A01" w:rsidRPr="00D85C9B" w:rsidRDefault="008E3A01" w:rsidP="008E3A01">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D85C9B">
        <w:rPr>
          <w:rFonts w:ascii="Times New Roman" w:eastAsia="Times New Roman" w:hAnsi="Times New Roman" w:cs="Times New Roman"/>
          <w:noProof/>
          <w:sz w:val="24"/>
          <w:szCs w:val="24"/>
          <w:lang w:eastAsia="ru-RU"/>
        </w:rPr>
        <w:t xml:space="preserve">- услуги по доставке Товара Заказчику по адресу, указанному в </w:t>
      </w:r>
      <w:r w:rsidRPr="004F5E0D">
        <w:rPr>
          <w:rFonts w:ascii="Times New Roman" w:eastAsia="Times New Roman" w:hAnsi="Times New Roman" w:cs="Times New Roman"/>
          <w:noProof/>
          <w:color w:val="0000FF"/>
          <w:sz w:val="24"/>
          <w:szCs w:val="24"/>
          <w:lang w:eastAsia="ru-RU"/>
        </w:rPr>
        <w:t xml:space="preserve">пункте </w:t>
      </w:r>
      <w:r>
        <w:rPr>
          <w:rFonts w:ascii="Times New Roman" w:eastAsia="Times New Roman" w:hAnsi="Times New Roman" w:cs="Times New Roman"/>
          <w:noProof/>
          <w:color w:val="0000FF"/>
          <w:sz w:val="24"/>
          <w:szCs w:val="24"/>
          <w:lang w:eastAsia="ru-RU"/>
        </w:rPr>
        <w:t>1.3</w:t>
      </w:r>
      <w:r w:rsidRPr="004F5E0D">
        <w:rPr>
          <w:rFonts w:ascii="Times New Roman" w:eastAsia="Times New Roman" w:hAnsi="Times New Roman" w:cs="Times New Roman"/>
          <w:noProof/>
          <w:color w:val="0000FF"/>
          <w:sz w:val="24"/>
          <w:szCs w:val="24"/>
          <w:lang w:eastAsia="ru-RU"/>
        </w:rPr>
        <w:t xml:space="preserve"> </w:t>
      </w:r>
      <w:r w:rsidRPr="00D85C9B">
        <w:rPr>
          <w:rFonts w:ascii="Times New Roman" w:eastAsia="Times New Roman" w:hAnsi="Times New Roman" w:cs="Times New Roman"/>
          <w:noProof/>
          <w:sz w:val="24"/>
          <w:szCs w:val="24"/>
          <w:lang w:eastAsia="ru-RU"/>
        </w:rPr>
        <w:t>настоящего Договора;</w:t>
      </w:r>
    </w:p>
    <w:p w14:paraId="47189CE7" w14:textId="77777777" w:rsidR="008E3A01" w:rsidRDefault="008E3A01" w:rsidP="008E3A01">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D85C9B">
        <w:rPr>
          <w:rFonts w:ascii="Times New Roman" w:eastAsia="Times New Roman" w:hAnsi="Times New Roman" w:cs="Times New Roman"/>
          <w:noProof/>
          <w:sz w:val="24"/>
          <w:szCs w:val="24"/>
          <w:lang w:eastAsia="ru-RU"/>
        </w:rPr>
        <w:t>- услуги по разгрузке Товара в месте поставки</w:t>
      </w:r>
      <w:r>
        <w:rPr>
          <w:rFonts w:ascii="Times New Roman" w:eastAsia="Times New Roman" w:hAnsi="Times New Roman" w:cs="Times New Roman"/>
          <w:noProof/>
          <w:sz w:val="24"/>
          <w:szCs w:val="24"/>
          <w:lang w:eastAsia="ru-RU"/>
        </w:rPr>
        <w:t>.</w:t>
      </w:r>
    </w:p>
    <w:p w14:paraId="16481274" w14:textId="5F0C2FAA" w:rsidR="008E3A01" w:rsidRPr="005D32C8" w:rsidRDefault="008E3A01" w:rsidP="008E3A01">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0A6DB4">
        <w:rPr>
          <w:rFonts w:ascii="Times New Roman" w:eastAsia="Times New Roman" w:hAnsi="Times New Roman" w:cs="Times New Roman"/>
          <w:noProof/>
          <w:sz w:val="24"/>
          <w:szCs w:val="24"/>
          <w:lang w:eastAsia="ru-RU"/>
        </w:rPr>
        <w:t xml:space="preserve">1.3. </w:t>
      </w:r>
      <w:r w:rsidRPr="000A6DB4">
        <w:rPr>
          <w:rFonts w:ascii="Times New Roman" w:eastAsia="Times New Roman" w:hAnsi="Times New Roman" w:cs="Times New Roman"/>
          <w:sz w:val="24"/>
          <w:szCs w:val="24"/>
          <w:lang w:eastAsia="ru-RU"/>
        </w:rPr>
        <w:t>Отгрузка товара производится силами Поставщика за его счет в месте нахождения Заказчика по адресу</w:t>
      </w:r>
      <w:r w:rsidRPr="005D32C8">
        <w:rPr>
          <w:rFonts w:ascii="Times New Roman" w:eastAsia="Times New Roman" w:hAnsi="Times New Roman" w:cs="Times New Roman"/>
          <w:sz w:val="24"/>
          <w:szCs w:val="24"/>
          <w:lang w:eastAsia="ru-RU"/>
        </w:rPr>
        <w:t>:</w:t>
      </w:r>
      <w:r w:rsidRPr="005D32C8">
        <w:rPr>
          <w:rFonts w:ascii="Times New Roman" w:hAnsi="Times New Roman"/>
          <w:sz w:val="24"/>
          <w:szCs w:val="24"/>
        </w:rPr>
        <w:t xml:space="preserve"> </w:t>
      </w:r>
      <w:proofErr w:type="gramStart"/>
      <w:r w:rsidR="005E3489" w:rsidRPr="00D34E0B">
        <w:rPr>
          <w:rFonts w:ascii="Times New Roman" w:hAnsi="Times New Roman" w:cs="Times New Roman"/>
          <w:sz w:val="24"/>
          <w:szCs w:val="24"/>
          <w:shd w:val="clear" w:color="auto" w:fill="FFFFFF"/>
        </w:rPr>
        <w:t>М</w:t>
      </w:r>
      <w:r w:rsidR="00921CAA" w:rsidRPr="00D34E0B">
        <w:rPr>
          <w:rFonts w:ascii="Times New Roman" w:hAnsi="Times New Roman" w:cs="Times New Roman"/>
          <w:sz w:val="24"/>
          <w:szCs w:val="24"/>
          <w:shd w:val="clear" w:color="auto" w:fill="FFFFFF"/>
        </w:rPr>
        <w:t>А</w:t>
      </w:r>
      <w:r w:rsidR="005E3489" w:rsidRPr="00D34E0B">
        <w:rPr>
          <w:rFonts w:ascii="Times New Roman" w:hAnsi="Times New Roman" w:cs="Times New Roman"/>
          <w:sz w:val="24"/>
          <w:szCs w:val="24"/>
          <w:shd w:val="clear" w:color="auto" w:fill="FFFFFF"/>
        </w:rPr>
        <w:t>ДОУ  детский</w:t>
      </w:r>
      <w:proofErr w:type="gramEnd"/>
      <w:r w:rsidR="005E3489" w:rsidRPr="00D34E0B">
        <w:rPr>
          <w:rFonts w:ascii="Times New Roman" w:hAnsi="Times New Roman" w:cs="Times New Roman"/>
          <w:sz w:val="24"/>
          <w:szCs w:val="24"/>
          <w:shd w:val="clear" w:color="auto" w:fill="FFFFFF"/>
        </w:rPr>
        <w:t xml:space="preserve"> сад №</w:t>
      </w:r>
      <w:r w:rsidR="00921CAA" w:rsidRPr="00D34E0B">
        <w:rPr>
          <w:rFonts w:ascii="Times New Roman" w:hAnsi="Times New Roman" w:cs="Times New Roman"/>
          <w:sz w:val="24"/>
          <w:szCs w:val="24"/>
          <w:shd w:val="clear" w:color="auto" w:fill="FFFFFF"/>
        </w:rPr>
        <w:t xml:space="preserve"> </w:t>
      </w:r>
      <w:r w:rsidR="005E3489" w:rsidRPr="00D34E0B">
        <w:rPr>
          <w:rFonts w:ascii="Times New Roman" w:hAnsi="Times New Roman" w:cs="Times New Roman"/>
          <w:sz w:val="24"/>
          <w:szCs w:val="24"/>
          <w:shd w:val="clear" w:color="auto" w:fill="FFFFFF"/>
        </w:rPr>
        <w:t>1</w:t>
      </w:r>
      <w:r w:rsidR="00921CAA" w:rsidRPr="00D34E0B">
        <w:rPr>
          <w:rFonts w:ascii="Times New Roman" w:hAnsi="Times New Roman" w:cs="Times New Roman"/>
          <w:sz w:val="24"/>
          <w:szCs w:val="24"/>
          <w:shd w:val="clear" w:color="auto" w:fill="FFFFFF"/>
        </w:rPr>
        <w:t>70</w:t>
      </w:r>
      <w:r w:rsidRPr="00D34E0B">
        <w:rPr>
          <w:rFonts w:ascii="Times New Roman" w:eastAsia="Times New Roman" w:hAnsi="Times New Roman" w:cs="Times New Roman"/>
          <w:noProof/>
          <w:sz w:val="24"/>
          <w:szCs w:val="24"/>
          <w:lang w:eastAsia="ru-RU"/>
        </w:rPr>
        <w:t xml:space="preserve">, Российская федерация, </w:t>
      </w:r>
      <w:r w:rsidR="00921CAA" w:rsidRPr="00D34E0B">
        <w:rPr>
          <w:rFonts w:ascii="Times New Roman" w:hAnsi="Times New Roman" w:cs="Times New Roman"/>
          <w:sz w:val="24"/>
          <w:szCs w:val="24"/>
          <w:shd w:val="clear" w:color="auto" w:fill="FFFFFF"/>
        </w:rPr>
        <w:t>6200</w:t>
      </w:r>
      <w:r w:rsidR="00D34E0B" w:rsidRPr="00D34E0B">
        <w:rPr>
          <w:rFonts w:ascii="Times New Roman" w:hAnsi="Times New Roman" w:cs="Times New Roman"/>
          <w:sz w:val="24"/>
          <w:szCs w:val="24"/>
          <w:shd w:val="clear" w:color="auto" w:fill="FFFFFF"/>
        </w:rPr>
        <w:t>17</w:t>
      </w:r>
      <w:r w:rsidR="00921CAA" w:rsidRPr="00D34E0B">
        <w:rPr>
          <w:rFonts w:ascii="Times New Roman" w:hAnsi="Times New Roman" w:cs="Times New Roman"/>
          <w:sz w:val="24"/>
          <w:szCs w:val="24"/>
          <w:shd w:val="clear" w:color="auto" w:fill="FFFFFF"/>
        </w:rPr>
        <w:t>, Свердловская область, г</w:t>
      </w:r>
      <w:r w:rsidR="00D34E0B" w:rsidRPr="00D34E0B">
        <w:rPr>
          <w:rFonts w:ascii="Times New Roman" w:hAnsi="Times New Roman" w:cs="Times New Roman"/>
          <w:sz w:val="24"/>
          <w:szCs w:val="24"/>
          <w:shd w:val="clear" w:color="auto" w:fill="FFFFFF"/>
        </w:rPr>
        <w:t>.</w:t>
      </w:r>
      <w:r w:rsidR="00921CAA" w:rsidRPr="00D34E0B">
        <w:rPr>
          <w:rFonts w:ascii="Times New Roman" w:hAnsi="Times New Roman" w:cs="Times New Roman"/>
          <w:sz w:val="24"/>
          <w:szCs w:val="24"/>
          <w:shd w:val="clear" w:color="auto" w:fill="FFFFFF"/>
        </w:rPr>
        <w:t xml:space="preserve"> Екатеринбург, ул</w:t>
      </w:r>
      <w:r w:rsidR="00D34E0B" w:rsidRPr="00D34E0B">
        <w:rPr>
          <w:rFonts w:ascii="Times New Roman" w:hAnsi="Times New Roman" w:cs="Times New Roman"/>
          <w:sz w:val="24"/>
          <w:szCs w:val="24"/>
          <w:shd w:val="clear" w:color="auto" w:fill="FFFFFF"/>
        </w:rPr>
        <w:t>.</w:t>
      </w:r>
      <w:r w:rsidR="00921CAA" w:rsidRPr="00D34E0B">
        <w:rPr>
          <w:rFonts w:ascii="Times New Roman" w:hAnsi="Times New Roman" w:cs="Times New Roman"/>
          <w:sz w:val="24"/>
          <w:szCs w:val="24"/>
          <w:shd w:val="clear" w:color="auto" w:fill="FFFFFF"/>
        </w:rPr>
        <w:t xml:space="preserve"> Краснофлотцев, 16</w:t>
      </w:r>
    </w:p>
    <w:p w14:paraId="65F89905" w14:textId="6F43A45F" w:rsidR="008E3A01" w:rsidRDefault="008E3A01" w:rsidP="008E3A01">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5D32C8">
        <w:rPr>
          <w:rFonts w:ascii="Times New Roman" w:eastAsia="Times New Roman" w:hAnsi="Times New Roman" w:cs="Times New Roman"/>
          <w:noProof/>
          <w:sz w:val="24"/>
          <w:szCs w:val="24"/>
          <w:lang w:eastAsia="ru-RU"/>
        </w:rPr>
        <w:t>1.4. Поставщик гарантирует, что на дату поставки</w:t>
      </w:r>
      <w:r w:rsidR="00921CAA">
        <w:rPr>
          <w:rFonts w:ascii="Times New Roman" w:eastAsia="Times New Roman" w:hAnsi="Times New Roman" w:cs="Times New Roman"/>
          <w:noProof/>
          <w:sz w:val="24"/>
          <w:szCs w:val="24"/>
          <w:lang w:eastAsia="ru-RU"/>
        </w:rPr>
        <w:t>.</w:t>
      </w:r>
      <w:r w:rsidRPr="005D32C8">
        <w:rPr>
          <w:rFonts w:ascii="Times New Roman" w:eastAsia="Times New Roman" w:hAnsi="Times New Roman" w:cs="Times New Roman"/>
          <w:noProof/>
          <w:sz w:val="24"/>
          <w:szCs w:val="24"/>
          <w:lang w:eastAsia="ru-RU"/>
        </w:rPr>
        <w:t xml:space="preserve">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w:t>
      </w:r>
      <w:r w:rsidRPr="00F81147">
        <w:rPr>
          <w:rFonts w:ascii="Times New Roman" w:eastAsia="Times New Roman" w:hAnsi="Times New Roman" w:cs="Times New Roman"/>
          <w:noProof/>
          <w:sz w:val="24"/>
          <w:szCs w:val="24"/>
          <w:lang w:eastAsia="ru-RU"/>
        </w:rPr>
        <w:t xml:space="preserve"> образом.</w:t>
      </w:r>
    </w:p>
    <w:p w14:paraId="0D134D74" w14:textId="77777777" w:rsidR="008E3A01" w:rsidRPr="000E272D" w:rsidRDefault="008E3A01" w:rsidP="008E3A01">
      <w:pPr>
        <w:tabs>
          <w:tab w:val="left" w:pos="993"/>
          <w:tab w:val="left" w:pos="1134"/>
          <w:tab w:val="left" w:pos="1276"/>
        </w:tabs>
        <w:spacing w:after="0" w:line="240" w:lineRule="auto"/>
        <w:contextualSpacing/>
        <w:jc w:val="both"/>
        <w:rPr>
          <w:rFonts w:ascii="Times New Roman" w:eastAsia="Times New Roman" w:hAnsi="Times New Roman" w:cs="Times New Roman"/>
          <w:noProof/>
          <w:sz w:val="24"/>
          <w:szCs w:val="24"/>
          <w:lang w:eastAsia="ru-RU"/>
        </w:rPr>
      </w:pPr>
    </w:p>
    <w:p w14:paraId="388F1F8D" w14:textId="77777777" w:rsidR="008E3A01" w:rsidRPr="00F81147" w:rsidRDefault="008E3A01" w:rsidP="008E3A01">
      <w:pPr>
        <w:numPr>
          <w:ilvl w:val="0"/>
          <w:numId w:val="8"/>
        </w:numPr>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F81147">
        <w:rPr>
          <w:rFonts w:ascii="Times New Roman" w:eastAsia="Times New Roman" w:hAnsi="Times New Roman" w:cs="Times New Roman"/>
          <w:b/>
          <w:sz w:val="24"/>
          <w:szCs w:val="24"/>
          <w:lang w:eastAsia="ru-RU"/>
        </w:rPr>
        <w:t>ПОРЯДОК И УСЛОВИЯ ОПЛАТЫ</w:t>
      </w:r>
    </w:p>
    <w:p w14:paraId="65BA37D7" w14:textId="77777777" w:rsidR="008E3A01" w:rsidRDefault="008E3A01" w:rsidP="008E3A01">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bookmarkStart w:id="4" w:name="_Ref484511565"/>
      <w:r w:rsidRPr="00F81147">
        <w:rPr>
          <w:rFonts w:ascii="Times New Roman" w:eastAsia="Times New Roman" w:hAnsi="Times New Roman" w:cs="Times New Roman"/>
          <w:noProof/>
          <w:sz w:val="24"/>
          <w:szCs w:val="24"/>
          <w:lang w:eastAsia="ru-RU"/>
        </w:rPr>
        <w:t>Стоимость единицы Товара и общая стоимость Товара (Цена Договора) согласованы Сторонами в Спецификации</w:t>
      </w:r>
      <w:r w:rsidRPr="00F81147">
        <w:rPr>
          <w:rFonts w:ascii="Times New Roman" w:eastAsia="Times New Roman" w:hAnsi="Times New Roman" w:cs="Times New Roman"/>
          <w:sz w:val="24"/>
          <w:szCs w:val="24"/>
          <w:lang w:eastAsia="ru-RU"/>
        </w:rPr>
        <w:t xml:space="preserve"> </w:t>
      </w:r>
      <w:r w:rsidRPr="00F81147">
        <w:rPr>
          <w:rFonts w:ascii="Times New Roman" w:eastAsia="Times New Roman" w:hAnsi="Times New Roman" w:cs="Times New Roman"/>
          <w:noProof/>
          <w:sz w:val="24"/>
          <w:szCs w:val="24"/>
          <w:lang w:eastAsia="ru-RU"/>
        </w:rPr>
        <w:t>(</w:t>
      </w:r>
      <w:r w:rsidRPr="00010A41">
        <w:rPr>
          <w:rFonts w:ascii="Times New Roman" w:eastAsia="Times New Roman" w:hAnsi="Times New Roman" w:cs="Times New Roman"/>
          <w:noProof/>
          <w:color w:val="0000FF"/>
          <w:sz w:val="24"/>
          <w:szCs w:val="24"/>
          <w:lang w:eastAsia="ru-RU"/>
        </w:rPr>
        <w:t xml:space="preserve">Приложение № 1 </w:t>
      </w:r>
      <w:r w:rsidRPr="00F81147">
        <w:rPr>
          <w:rFonts w:ascii="Times New Roman" w:eastAsia="Times New Roman" w:hAnsi="Times New Roman" w:cs="Times New Roman"/>
          <w:noProof/>
          <w:sz w:val="24"/>
          <w:szCs w:val="24"/>
          <w:lang w:eastAsia="ru-RU"/>
        </w:rPr>
        <w:t xml:space="preserve">к Договору). </w:t>
      </w:r>
      <w:bookmarkEnd w:id="4"/>
    </w:p>
    <w:p w14:paraId="33FD2838" w14:textId="19116979" w:rsidR="008E3A01" w:rsidRPr="00196C74" w:rsidRDefault="008E3A01" w:rsidP="008E3A01">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196C74">
        <w:rPr>
          <w:rFonts w:ascii="Times New Roman" w:eastAsia="Times New Roman" w:hAnsi="Times New Roman" w:cs="Times New Roman"/>
          <w:noProof/>
          <w:sz w:val="24"/>
          <w:szCs w:val="24"/>
          <w:lang w:eastAsia="ru-RU"/>
        </w:rPr>
        <w:t xml:space="preserve">Стоимость Товара (Цена Договора) составляет </w:t>
      </w:r>
      <w:r w:rsidR="00F81441">
        <w:rPr>
          <w:rFonts w:ascii="Times New Roman" w:hAnsi="Times New Roman" w:cs="Times New Roman"/>
          <w:bCs/>
          <w:sz w:val="24"/>
          <w:szCs w:val="24"/>
        </w:rPr>
        <w:t>_________</w:t>
      </w:r>
      <w:r w:rsidRPr="00196C74">
        <w:rPr>
          <w:rFonts w:ascii="Times New Roman" w:hAnsi="Times New Roman" w:cs="Times New Roman"/>
          <w:bCs/>
          <w:sz w:val="24"/>
          <w:szCs w:val="24"/>
        </w:rPr>
        <w:t xml:space="preserve"> </w:t>
      </w:r>
      <w:r w:rsidRPr="00196C74">
        <w:rPr>
          <w:rFonts w:ascii="Times New Roman" w:hAnsi="Times New Roman" w:cs="Times New Roman"/>
          <w:sz w:val="24"/>
          <w:szCs w:val="24"/>
        </w:rPr>
        <w:t>(</w:t>
      </w:r>
      <w:r w:rsidR="00F81441">
        <w:rPr>
          <w:rFonts w:ascii="Times New Roman" w:hAnsi="Times New Roman" w:cs="Times New Roman"/>
          <w:sz w:val="24"/>
          <w:szCs w:val="24"/>
        </w:rPr>
        <w:t>_______</w:t>
      </w:r>
      <w:r w:rsidRPr="00196C74">
        <w:rPr>
          <w:rFonts w:ascii="Times New Roman" w:hAnsi="Times New Roman" w:cs="Times New Roman"/>
          <w:sz w:val="24"/>
          <w:szCs w:val="24"/>
        </w:rPr>
        <w:t xml:space="preserve">) </w:t>
      </w:r>
      <w:r w:rsidR="00F81441">
        <w:rPr>
          <w:rFonts w:ascii="Times New Roman" w:hAnsi="Times New Roman" w:cs="Times New Roman"/>
          <w:sz w:val="24"/>
          <w:szCs w:val="24"/>
        </w:rPr>
        <w:t>рублей ____</w:t>
      </w:r>
      <w:r w:rsidRPr="00196C74">
        <w:rPr>
          <w:rFonts w:ascii="Times New Roman" w:hAnsi="Times New Roman" w:cs="Times New Roman"/>
          <w:sz w:val="24"/>
          <w:szCs w:val="24"/>
        </w:rPr>
        <w:t xml:space="preserve"> копе</w:t>
      </w:r>
      <w:r w:rsidR="00F81441">
        <w:rPr>
          <w:rFonts w:ascii="Times New Roman" w:hAnsi="Times New Roman" w:cs="Times New Roman"/>
          <w:sz w:val="24"/>
          <w:szCs w:val="24"/>
        </w:rPr>
        <w:t>____</w:t>
      </w:r>
      <w:r w:rsidRPr="00196C74">
        <w:rPr>
          <w:rFonts w:ascii="Times New Roman" w:eastAsia="Times New Roman" w:hAnsi="Times New Roman" w:cs="Times New Roman"/>
          <w:noProof/>
          <w:sz w:val="24"/>
          <w:szCs w:val="24"/>
          <w:lang w:eastAsia="ru-RU"/>
        </w:rPr>
        <w:t xml:space="preserve">, в том числе НДС </w:t>
      </w:r>
      <w:r w:rsidR="00F81441">
        <w:rPr>
          <w:rFonts w:ascii="Times New Roman" w:hAnsi="Times New Roman" w:cs="Times New Roman"/>
          <w:sz w:val="24"/>
          <w:szCs w:val="24"/>
        </w:rPr>
        <w:t>_____</w:t>
      </w:r>
      <w:r w:rsidRPr="00196C74">
        <w:rPr>
          <w:rFonts w:ascii="Times New Roman" w:hAnsi="Times New Roman" w:cs="Times New Roman"/>
          <w:sz w:val="24"/>
          <w:szCs w:val="24"/>
        </w:rPr>
        <w:t xml:space="preserve"> (</w:t>
      </w:r>
      <w:r w:rsidR="00F81441">
        <w:rPr>
          <w:rFonts w:ascii="Times New Roman" w:hAnsi="Times New Roman" w:cs="Times New Roman"/>
          <w:sz w:val="24"/>
          <w:szCs w:val="24"/>
        </w:rPr>
        <w:t>_____________) рублей _____ копе_____</w:t>
      </w:r>
      <w:r w:rsidRPr="00196C74">
        <w:rPr>
          <w:rFonts w:ascii="Times New Roman" w:eastAsia="Times New Roman" w:hAnsi="Times New Roman" w:cs="Times New Roman"/>
          <w:noProof/>
          <w:sz w:val="24"/>
          <w:szCs w:val="24"/>
          <w:lang w:eastAsia="ru-RU"/>
        </w:rPr>
        <w:t>.</w:t>
      </w:r>
    </w:p>
    <w:p w14:paraId="11FCC284" w14:textId="77777777" w:rsidR="008E3A01" w:rsidRPr="008D01E5" w:rsidRDefault="008E3A01" w:rsidP="008E3A01">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2.2.</w:t>
      </w:r>
      <w:r w:rsidRPr="008D01E5">
        <w:rPr>
          <w:rFonts w:ascii="Times New Roman" w:eastAsia="Times New Roman" w:hAnsi="Times New Roman" w:cs="Times New Roman"/>
          <w:sz w:val="24"/>
          <w:szCs w:val="24"/>
          <w:lang w:eastAsia="ru-RU"/>
        </w:rPr>
        <w:tab/>
        <w:t xml:space="preserve">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w:t>
      </w:r>
      <w:r w:rsidRPr="008D01E5">
        <w:rPr>
          <w:rFonts w:ascii="Times New Roman" w:eastAsia="Times New Roman" w:hAnsi="Times New Roman" w:cs="Times New Roman"/>
          <w:sz w:val="24"/>
          <w:szCs w:val="24"/>
          <w:lang w:eastAsia="ru-RU"/>
        </w:rPr>
        <w:lastRenderedPageBreak/>
        <w:t>разгрузку, подъем и занос Товара в помещение Заказчика (независимо от этажа и наличия лифтов)</w:t>
      </w:r>
      <w:r w:rsidRPr="00F257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сопутствующие услуги</w:t>
      </w:r>
      <w:r w:rsidRPr="008D01E5">
        <w:rPr>
          <w:rFonts w:ascii="Times New Roman" w:eastAsia="Times New Roman" w:hAnsi="Times New Roman" w:cs="Times New Roman"/>
          <w:sz w:val="24"/>
          <w:szCs w:val="24"/>
          <w:lang w:eastAsia="ru-RU"/>
        </w:rPr>
        <w:t>, а также все применимые налоги, сборы и другие обязательные платежи, предусмотренные законодательством Российской Федерации.</w:t>
      </w:r>
    </w:p>
    <w:p w14:paraId="28BEF116" w14:textId="77777777" w:rsidR="008E3A01" w:rsidRPr="008D01E5" w:rsidRDefault="008E3A01" w:rsidP="008E3A01">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14:paraId="40339622" w14:textId="77777777" w:rsidR="008E3A01" w:rsidRPr="008D01E5" w:rsidRDefault="008E3A01" w:rsidP="008E3A01">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2.3.</w:t>
      </w:r>
      <w:r w:rsidRPr="008D01E5">
        <w:rPr>
          <w:rFonts w:ascii="Times New Roman" w:eastAsia="Times New Roman" w:hAnsi="Times New Roman" w:cs="Times New Roman"/>
          <w:sz w:val="24"/>
          <w:szCs w:val="24"/>
          <w:lang w:eastAsia="ru-RU"/>
        </w:rPr>
        <w:tab/>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14:paraId="16137896" w14:textId="1D4F4120" w:rsidR="008E3A01" w:rsidRPr="008D01E5" w:rsidRDefault="008E3A01" w:rsidP="008E3A01">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2.4.</w:t>
      </w:r>
      <w:r w:rsidRPr="008D01E5">
        <w:rPr>
          <w:rFonts w:ascii="Times New Roman" w:eastAsia="Times New Roman" w:hAnsi="Times New Roman" w:cs="Times New Roman"/>
          <w:sz w:val="24"/>
          <w:szCs w:val="24"/>
          <w:lang w:eastAsia="ru-RU"/>
        </w:rPr>
        <w:tab/>
        <w:t xml:space="preserve">Оплата за поставленный Товар производится Заказчиком в безналичном порядке в </w:t>
      </w:r>
      <w:r w:rsidRPr="0068285F">
        <w:rPr>
          <w:rFonts w:ascii="Times New Roman" w:eastAsia="Times New Roman" w:hAnsi="Times New Roman" w:cs="Times New Roman"/>
          <w:sz w:val="24"/>
          <w:szCs w:val="24"/>
          <w:lang w:eastAsia="ru-RU"/>
        </w:rPr>
        <w:t xml:space="preserve">срок </w:t>
      </w:r>
      <w:r w:rsidRPr="00D34E0B">
        <w:rPr>
          <w:rFonts w:ascii="Times New Roman" w:eastAsia="Times New Roman" w:hAnsi="Times New Roman" w:cs="Times New Roman"/>
          <w:sz w:val="24"/>
          <w:szCs w:val="24"/>
          <w:lang w:eastAsia="ru-RU"/>
        </w:rPr>
        <w:t xml:space="preserve">не более </w:t>
      </w:r>
      <w:r w:rsidRPr="00D34E0B">
        <w:rPr>
          <w:rFonts w:ascii="Times New Roman" w:eastAsia="SimSun" w:hAnsi="Times New Roman" w:cs="Times New Roman"/>
          <w:sz w:val="24"/>
          <w:szCs w:val="24"/>
          <w:lang w:eastAsia="ru-RU"/>
        </w:rPr>
        <w:t>7 (семи) рабочих дней</w:t>
      </w:r>
      <w:r w:rsidRPr="008D01E5">
        <w:rPr>
          <w:rFonts w:ascii="Times New Roman" w:eastAsia="SimSun" w:hAnsi="Times New Roman" w:cs="Times New Roman"/>
          <w:sz w:val="24"/>
          <w:szCs w:val="24"/>
          <w:lang w:eastAsia="ru-RU"/>
        </w:rPr>
        <w:t xml:space="preserve"> путем перечисления денежных средств на счет Поставщика, указанный в </w:t>
      </w:r>
      <w:r w:rsidRPr="008D01E5">
        <w:rPr>
          <w:rFonts w:ascii="Times New Roman" w:eastAsia="SimSun" w:hAnsi="Times New Roman" w:cs="Times New Roman"/>
          <w:color w:val="0000FF"/>
          <w:sz w:val="24"/>
          <w:szCs w:val="24"/>
          <w:lang w:eastAsia="ru-RU"/>
        </w:rPr>
        <w:t>разделе 1</w:t>
      </w:r>
      <w:r w:rsidR="00F81441">
        <w:rPr>
          <w:rFonts w:ascii="Times New Roman" w:eastAsia="SimSun" w:hAnsi="Times New Roman" w:cs="Times New Roman"/>
          <w:color w:val="0000FF"/>
          <w:sz w:val="24"/>
          <w:szCs w:val="24"/>
          <w:lang w:eastAsia="ru-RU"/>
        </w:rPr>
        <w:t>1</w:t>
      </w:r>
      <w:r w:rsidRPr="008D01E5">
        <w:rPr>
          <w:rFonts w:ascii="Times New Roman" w:eastAsia="SimSun" w:hAnsi="Times New Roman" w:cs="Times New Roman"/>
          <w:color w:val="0000FF"/>
          <w:sz w:val="24"/>
          <w:szCs w:val="24"/>
          <w:lang w:eastAsia="ru-RU"/>
        </w:rPr>
        <w:t xml:space="preserve"> </w:t>
      </w:r>
      <w:r w:rsidRPr="008D01E5">
        <w:rPr>
          <w:rFonts w:ascii="Times New Roman" w:eastAsia="SimSun" w:hAnsi="Times New Roman" w:cs="Times New Roman"/>
          <w:sz w:val="24"/>
          <w:szCs w:val="24"/>
          <w:lang w:eastAsia="ru-RU"/>
        </w:rPr>
        <w:t xml:space="preserve">Договора </w:t>
      </w:r>
      <w:r w:rsidRPr="008D01E5">
        <w:rPr>
          <w:rFonts w:ascii="Times New Roman" w:eastAsia="Times New Roman" w:hAnsi="Times New Roman" w:cs="Times New Roman"/>
          <w:sz w:val="24"/>
          <w:szCs w:val="24"/>
          <w:lang w:eastAsia="ru-RU"/>
        </w:rPr>
        <w:t>со дня поставки Товара 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Товара, а также при отсутствии у Заказчика претензий по количеству и качеству поставленного Товара.</w:t>
      </w:r>
    </w:p>
    <w:p w14:paraId="0405CAFE" w14:textId="77777777" w:rsidR="008E3A01" w:rsidRPr="008D01E5" w:rsidRDefault="008E3A01" w:rsidP="008E3A01">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p w14:paraId="6D492419" w14:textId="77777777" w:rsidR="008E3A01" w:rsidRPr="008D01E5" w:rsidRDefault="008E3A01" w:rsidP="008E3A01">
      <w:pPr>
        <w:tabs>
          <w:tab w:val="left" w:pos="540"/>
          <w:tab w:val="left" w:pos="1276"/>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2.5.</w:t>
      </w:r>
      <w:r w:rsidRPr="008D01E5">
        <w:rPr>
          <w:rFonts w:ascii="Times New Roman" w:eastAsia="Times New Roman" w:hAnsi="Times New Roman" w:cs="Times New Roman"/>
          <w:sz w:val="24"/>
          <w:szCs w:val="24"/>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14:paraId="29FACB45" w14:textId="77777777" w:rsidR="008E3A01" w:rsidRPr="008D01E5" w:rsidRDefault="008E3A01" w:rsidP="008E3A01">
      <w:pPr>
        <w:widowControl w:val="0"/>
        <w:numPr>
          <w:ilvl w:val="1"/>
          <w:numId w:val="1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8D01E5">
        <w:rPr>
          <w:rFonts w:ascii="Times New Roman" w:eastAsia="Times New Roman" w:hAnsi="Times New Roman" w:cs="Times New Roman"/>
          <w:noProof/>
          <w:sz w:val="24"/>
          <w:szCs w:val="24"/>
          <w:lang w:eastAsia="ru-RU"/>
        </w:rPr>
        <w:t xml:space="preserve">Заказчик вправе приостановить проведение расчетов по Договору, если в ходе приемки Товара по качеству в соответствии с </w:t>
      </w:r>
      <w:r w:rsidRPr="008D01E5">
        <w:rPr>
          <w:rFonts w:ascii="Times New Roman" w:eastAsia="Times New Roman" w:hAnsi="Times New Roman" w:cs="Times New Roman"/>
          <w:noProof/>
          <w:color w:val="0000FF"/>
          <w:sz w:val="24"/>
          <w:szCs w:val="24"/>
          <w:lang w:eastAsia="ru-RU"/>
        </w:rPr>
        <w:t>пункте 3.</w:t>
      </w:r>
      <w:r>
        <w:rPr>
          <w:rFonts w:ascii="Times New Roman" w:eastAsia="Times New Roman" w:hAnsi="Times New Roman" w:cs="Times New Roman"/>
          <w:noProof/>
          <w:color w:val="0000FF"/>
          <w:sz w:val="24"/>
          <w:szCs w:val="24"/>
          <w:lang w:eastAsia="ru-RU"/>
        </w:rPr>
        <w:t>8</w:t>
      </w:r>
      <w:r w:rsidRPr="008D01E5">
        <w:rPr>
          <w:rFonts w:ascii="Times New Roman" w:eastAsia="Times New Roman" w:hAnsi="Times New Roman" w:cs="Times New Roman"/>
          <w:noProof/>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1554D708" w14:textId="77777777" w:rsidR="008E3A01" w:rsidRPr="008D01E5" w:rsidRDefault="008E3A01" w:rsidP="008E3A01">
      <w:pPr>
        <w:widowControl w:val="0"/>
        <w:numPr>
          <w:ilvl w:val="1"/>
          <w:numId w:val="1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8D01E5">
        <w:rPr>
          <w:rFonts w:ascii="Times New Roman" w:eastAsia="Times New Roman" w:hAnsi="Times New Roman" w:cs="Times New Roman"/>
          <w:noProof/>
          <w:sz w:val="24"/>
          <w:szCs w:val="24"/>
          <w:lang w:eastAsia="ru-RU"/>
        </w:rPr>
        <w:t xml:space="preserve">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rsidRPr="008D01E5">
        <w:rPr>
          <w:rFonts w:ascii="Times New Roman" w:eastAsia="Times New Roman" w:hAnsi="Times New Roman" w:cs="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2CA13E3" w14:textId="77777777" w:rsidR="008E3A01" w:rsidRPr="008D01E5" w:rsidRDefault="008E3A01" w:rsidP="008E3A01">
      <w:pPr>
        <w:widowControl w:val="0"/>
        <w:numPr>
          <w:ilvl w:val="1"/>
          <w:numId w:val="1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8D01E5">
        <w:rPr>
          <w:rFonts w:ascii="Times New Roman" w:eastAsia="Times New Roman" w:hAnsi="Times New Roman" w:cs="Times New Roman"/>
          <w:sz w:val="24"/>
          <w:szCs w:val="24"/>
          <w:lang w:eastAsia="ru-RU"/>
        </w:rPr>
        <w:t xml:space="preserve">Обязательства </w:t>
      </w:r>
      <w:r w:rsidRPr="008D01E5">
        <w:rPr>
          <w:rFonts w:ascii="Times New Roman" w:eastAsia="Times New Roman" w:hAnsi="Times New Roman" w:cs="Times New Roman"/>
          <w:noProof/>
          <w:sz w:val="24"/>
          <w:szCs w:val="24"/>
          <w:lang w:eastAsia="ru-RU"/>
        </w:rPr>
        <w:t>Заказчика по оплате считаются исполненными с даты списания денежных средств с расчетного/лицевого счета Заказчика в б</w:t>
      </w:r>
      <w:r>
        <w:rPr>
          <w:rFonts w:ascii="Times New Roman" w:eastAsia="Times New Roman" w:hAnsi="Times New Roman" w:cs="Times New Roman"/>
          <w:noProof/>
          <w:sz w:val="24"/>
          <w:szCs w:val="24"/>
          <w:lang w:eastAsia="ru-RU"/>
        </w:rPr>
        <w:t>анке</w:t>
      </w:r>
      <w:r w:rsidRPr="008D01E5">
        <w:rPr>
          <w:rFonts w:ascii="Times New Roman" w:eastAsia="Times New Roman" w:hAnsi="Times New Roman" w:cs="Times New Roman"/>
          <w:noProof/>
          <w:sz w:val="24"/>
          <w:szCs w:val="24"/>
          <w:lang w:eastAsia="ru-RU"/>
        </w:rPr>
        <w:t xml:space="preserve">. Валюта расчетов по Договору – российский рубль. </w:t>
      </w:r>
      <w:r w:rsidRPr="008D01E5">
        <w:rPr>
          <w:rFonts w:ascii="Times New Roman" w:eastAsia="Times New Roman" w:hAnsi="Times New Roman" w:cs="Times New Roman"/>
          <w:sz w:val="24"/>
          <w:szCs w:val="24"/>
          <w:lang w:eastAsia="ru-RU"/>
        </w:rPr>
        <w:t xml:space="preserve">Источник финансирования: </w:t>
      </w:r>
      <w:r>
        <w:rPr>
          <w:rFonts w:ascii="Times New Roman" w:hAnsi="Times New Roman" w:cs="Times New Roman"/>
          <w:color w:val="000000" w:themeColor="text1"/>
          <w:sz w:val="24"/>
          <w:szCs w:val="24"/>
        </w:rPr>
        <w:t>За счет средств, полученных при осуществлении Заказчиком</w:t>
      </w:r>
      <w:r w:rsidRPr="00853B9F">
        <w:rPr>
          <w:rFonts w:ascii="Times New Roman" w:hAnsi="Times New Roman" w:cs="Times New Roman"/>
          <w:color w:val="000000" w:themeColor="text1"/>
          <w:sz w:val="24"/>
          <w:szCs w:val="24"/>
        </w:rPr>
        <w:t xml:space="preserve"> приносящих иной доход деятельности</w:t>
      </w:r>
      <w:r>
        <w:rPr>
          <w:rFonts w:ascii="Times New Roman" w:hAnsi="Times New Roman" w:cs="Times New Roman"/>
          <w:color w:val="000000" w:themeColor="text1"/>
          <w:sz w:val="24"/>
          <w:szCs w:val="24"/>
        </w:rPr>
        <w:t>.</w:t>
      </w:r>
    </w:p>
    <w:p w14:paraId="4D69DE54" w14:textId="77777777" w:rsidR="008E3A01" w:rsidRPr="00F81147" w:rsidRDefault="008E3A01" w:rsidP="008E3A01">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p>
    <w:p w14:paraId="718327E3" w14:textId="77777777" w:rsidR="008E3A01" w:rsidRPr="00F81147" w:rsidRDefault="008E3A01" w:rsidP="008E3A01">
      <w:pPr>
        <w:numPr>
          <w:ilvl w:val="0"/>
          <w:numId w:val="8"/>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F81147">
        <w:rPr>
          <w:rFonts w:ascii="Times New Roman" w:eastAsia="Times New Roman" w:hAnsi="Times New Roman" w:cs="Times New Roman"/>
          <w:b/>
          <w:sz w:val="24"/>
          <w:szCs w:val="24"/>
          <w:lang w:eastAsia="ru-RU"/>
        </w:rPr>
        <w:t>ПОРЯДОК</w:t>
      </w:r>
      <w:r>
        <w:rPr>
          <w:rFonts w:ascii="Times New Roman" w:eastAsia="Times New Roman" w:hAnsi="Times New Roman" w:cs="Times New Roman"/>
          <w:b/>
          <w:sz w:val="24"/>
          <w:szCs w:val="24"/>
          <w:lang w:eastAsia="ru-RU"/>
        </w:rPr>
        <w:t xml:space="preserve">, СРОК И УСЛОВИЯ </w:t>
      </w:r>
      <w:r w:rsidRPr="00F81147">
        <w:rPr>
          <w:rFonts w:ascii="Times New Roman" w:eastAsia="Times New Roman" w:hAnsi="Times New Roman" w:cs="Times New Roman"/>
          <w:b/>
          <w:sz w:val="24"/>
          <w:szCs w:val="24"/>
          <w:lang w:eastAsia="ru-RU"/>
        </w:rPr>
        <w:t>ПОСТАВКИ</w:t>
      </w:r>
      <w:r>
        <w:rPr>
          <w:rFonts w:ascii="Times New Roman" w:eastAsia="Times New Roman" w:hAnsi="Times New Roman" w:cs="Times New Roman"/>
          <w:b/>
          <w:sz w:val="24"/>
          <w:szCs w:val="24"/>
          <w:lang w:eastAsia="ru-RU"/>
        </w:rPr>
        <w:t xml:space="preserve"> И ПРИЕМКИ</w:t>
      </w:r>
      <w:r w:rsidRPr="00F81147">
        <w:rPr>
          <w:rFonts w:ascii="Times New Roman" w:eastAsia="Times New Roman" w:hAnsi="Times New Roman" w:cs="Times New Roman"/>
          <w:b/>
          <w:sz w:val="24"/>
          <w:szCs w:val="24"/>
          <w:lang w:eastAsia="ru-RU"/>
        </w:rPr>
        <w:t xml:space="preserve"> ТОВАРА</w:t>
      </w:r>
    </w:p>
    <w:p w14:paraId="4F9E1478" w14:textId="714C133B" w:rsidR="008E3A01" w:rsidRPr="005D32C8" w:rsidRDefault="008E3A01" w:rsidP="008E3A01">
      <w:pPr>
        <w:suppressAutoHyphens/>
        <w:spacing w:after="0" w:line="240" w:lineRule="auto"/>
        <w:ind w:firstLine="709"/>
        <w:jc w:val="both"/>
        <w:outlineLvl w:val="2"/>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3.1. </w:t>
      </w:r>
      <w:r w:rsidRPr="000A6DB4">
        <w:rPr>
          <w:rFonts w:ascii="Times New Roman" w:eastAsia="Times New Roman" w:hAnsi="Times New Roman" w:cs="Times New Roman"/>
          <w:noProof/>
          <w:sz w:val="24"/>
          <w:szCs w:val="24"/>
          <w:lang w:eastAsia="ru-RU"/>
        </w:rPr>
        <w:t xml:space="preserve">Поставщик самостоятельно доставляет Товар </w:t>
      </w:r>
      <w:r w:rsidRPr="005D32C8">
        <w:rPr>
          <w:rFonts w:ascii="Times New Roman" w:eastAsia="Times New Roman" w:hAnsi="Times New Roman" w:cs="Times New Roman"/>
          <w:noProof/>
          <w:sz w:val="24"/>
          <w:szCs w:val="24"/>
          <w:lang w:eastAsia="ru-RU"/>
        </w:rPr>
        <w:t xml:space="preserve">Заказчику </w:t>
      </w:r>
      <w:r w:rsidR="00F81441" w:rsidRPr="00D34E0B">
        <w:rPr>
          <w:rFonts w:ascii="Times New Roman" w:hAnsi="Times New Roman"/>
          <w:bCs/>
          <w:sz w:val="24"/>
          <w:szCs w:val="24"/>
          <w:lang w:eastAsia="ar-SA"/>
        </w:rPr>
        <w:t xml:space="preserve">с </w:t>
      </w:r>
      <w:r w:rsidR="002E6C20">
        <w:rPr>
          <w:rFonts w:ascii="Times New Roman" w:hAnsi="Times New Roman"/>
          <w:bCs/>
          <w:sz w:val="24"/>
          <w:szCs w:val="24"/>
          <w:lang w:eastAsia="ar-SA"/>
        </w:rPr>
        <w:t>момента заключения договора</w:t>
      </w:r>
      <w:r w:rsidRPr="00D34E0B">
        <w:rPr>
          <w:rFonts w:ascii="Times New Roman" w:hAnsi="Times New Roman"/>
          <w:bCs/>
          <w:sz w:val="24"/>
          <w:szCs w:val="24"/>
          <w:lang w:eastAsia="ar-SA"/>
        </w:rPr>
        <w:t xml:space="preserve"> по 3</w:t>
      </w:r>
      <w:r w:rsidR="00C10771">
        <w:rPr>
          <w:rFonts w:ascii="Times New Roman" w:hAnsi="Times New Roman"/>
          <w:bCs/>
          <w:sz w:val="24"/>
          <w:szCs w:val="24"/>
          <w:lang w:eastAsia="ar-SA"/>
        </w:rPr>
        <w:t>1</w:t>
      </w:r>
      <w:r w:rsidRPr="00D34E0B">
        <w:rPr>
          <w:rFonts w:ascii="Times New Roman" w:hAnsi="Times New Roman"/>
          <w:bCs/>
          <w:sz w:val="24"/>
          <w:szCs w:val="24"/>
          <w:lang w:eastAsia="ar-SA"/>
        </w:rPr>
        <w:t>.</w:t>
      </w:r>
      <w:r w:rsidR="00C10771">
        <w:rPr>
          <w:rFonts w:ascii="Times New Roman" w:hAnsi="Times New Roman"/>
          <w:bCs/>
          <w:sz w:val="24"/>
          <w:szCs w:val="24"/>
          <w:lang w:eastAsia="ar-SA"/>
        </w:rPr>
        <w:t>12</w:t>
      </w:r>
      <w:r w:rsidRPr="00D34E0B">
        <w:rPr>
          <w:rFonts w:ascii="Times New Roman" w:hAnsi="Times New Roman"/>
          <w:bCs/>
          <w:sz w:val="24"/>
          <w:szCs w:val="24"/>
          <w:lang w:eastAsia="ar-SA"/>
        </w:rPr>
        <w:t>.2024</w:t>
      </w:r>
      <w:r w:rsidRPr="005D32C8">
        <w:rPr>
          <w:rFonts w:ascii="Times New Roman" w:hAnsi="Times New Roman"/>
          <w:bCs/>
          <w:sz w:val="24"/>
          <w:szCs w:val="24"/>
          <w:lang w:eastAsia="ar-SA"/>
        </w:rPr>
        <w:t xml:space="preserve"> года</w:t>
      </w:r>
      <w:r w:rsidRPr="005D32C8">
        <w:rPr>
          <w:rFonts w:ascii="Times New Roman" w:eastAsia="Times New Roman" w:hAnsi="Times New Roman" w:cs="Times New Roman"/>
          <w:noProof/>
          <w:sz w:val="24"/>
          <w:szCs w:val="24"/>
          <w:lang w:eastAsia="ru-RU"/>
        </w:rPr>
        <w:t xml:space="preserve"> по адресу, указанному в </w:t>
      </w:r>
      <w:r w:rsidRPr="005D32C8">
        <w:rPr>
          <w:rFonts w:ascii="Times New Roman" w:eastAsia="Times New Roman" w:hAnsi="Times New Roman" w:cs="Times New Roman"/>
          <w:noProof/>
          <w:color w:val="0000FF"/>
          <w:sz w:val="24"/>
          <w:szCs w:val="24"/>
          <w:lang w:eastAsia="ru-RU"/>
        </w:rPr>
        <w:t>пункте 1.3</w:t>
      </w:r>
      <w:r w:rsidRPr="005D32C8">
        <w:rPr>
          <w:rFonts w:ascii="Times New Roman" w:eastAsia="Times New Roman" w:hAnsi="Times New Roman" w:cs="Times New Roman"/>
          <w:noProof/>
          <w:sz w:val="24"/>
          <w:szCs w:val="24"/>
          <w:lang w:eastAsia="ru-RU"/>
        </w:rPr>
        <w:t xml:space="preserve"> настоящего Договора. </w:t>
      </w:r>
    </w:p>
    <w:p w14:paraId="7E8413BC" w14:textId="77777777" w:rsidR="008E3A01" w:rsidRPr="005D32C8" w:rsidRDefault="008E3A01" w:rsidP="008E3A01">
      <w:pPr>
        <w:spacing w:after="0" w:line="240" w:lineRule="auto"/>
        <w:ind w:firstLine="709"/>
        <w:contextualSpacing/>
        <w:jc w:val="both"/>
        <w:rPr>
          <w:rFonts w:ascii="Times New Roman" w:hAnsi="Times New Roman" w:cs="Times New Roman"/>
          <w:sz w:val="24"/>
          <w:szCs w:val="24"/>
          <w:lang w:eastAsia="zh-CN"/>
        </w:rPr>
      </w:pPr>
      <w:r w:rsidRPr="005D32C8">
        <w:rPr>
          <w:rFonts w:ascii="Times New Roman" w:eastAsia="Times New Roman" w:hAnsi="Times New Roman" w:cs="Times New Roman"/>
          <w:noProof/>
          <w:sz w:val="24"/>
          <w:szCs w:val="24"/>
          <w:lang w:eastAsia="ru-RU"/>
        </w:rPr>
        <w:t>3.2.</w:t>
      </w:r>
      <w:r w:rsidRPr="005D32C8">
        <w:rPr>
          <w:rFonts w:ascii="Times New Roman" w:eastAsia="Times New Roman" w:hAnsi="Times New Roman" w:cs="Times New Roman"/>
          <w:noProof/>
          <w:sz w:val="24"/>
          <w:szCs w:val="24"/>
          <w:lang w:eastAsia="ru-RU"/>
        </w:rPr>
        <w:tab/>
        <w:t xml:space="preserve">Поставка Товара и сопутствующие услуги, в том числе организация транспортировки по указанному адресу и все необходимые погрузочно-разгрузочные работы осуществляются силами и за счет средств Поставщика. </w:t>
      </w:r>
      <w:r w:rsidRPr="005D32C8">
        <w:rPr>
          <w:rFonts w:ascii="Times New Roman" w:hAnsi="Times New Roman" w:cs="Times New Roman"/>
          <w:sz w:val="24"/>
          <w:szCs w:val="24"/>
          <w:lang w:eastAsia="zh-CN"/>
        </w:rPr>
        <w:t xml:space="preserve">Товар транспортируют специализированными транспортными средствами </w:t>
      </w:r>
      <w:r w:rsidRPr="005D32C8">
        <w:rPr>
          <w:rFonts w:ascii="Times New Roman" w:hAnsi="Times New Roman"/>
          <w:sz w:val="24"/>
          <w:szCs w:val="24"/>
          <w:lang w:eastAsia="ar-SA"/>
        </w:rPr>
        <w:t>для перевозки пищевых продуктов, имеющем документы в соответствии с Федеральным законом от 02.01.2000 № 29-ФЗ «О качестве и безопасности пищевых продуктов»</w:t>
      </w:r>
      <w:r w:rsidRPr="005D32C8">
        <w:rPr>
          <w:rFonts w:ascii="Times New Roman" w:hAnsi="Times New Roman" w:cs="Times New Roman"/>
          <w:sz w:val="24"/>
          <w:szCs w:val="24"/>
          <w:lang w:eastAsia="zh-CN"/>
        </w:rPr>
        <w:t>.</w:t>
      </w:r>
    </w:p>
    <w:p w14:paraId="2BF612D4" w14:textId="18412E7D" w:rsidR="008E3A01" w:rsidRPr="005D32C8" w:rsidRDefault="008E3A01" w:rsidP="008E3A01">
      <w:pPr>
        <w:spacing w:after="0" w:line="240" w:lineRule="auto"/>
        <w:ind w:firstLine="709"/>
        <w:contextualSpacing/>
        <w:jc w:val="both"/>
        <w:rPr>
          <w:rFonts w:ascii="Times New Roman" w:hAnsi="Times New Roman" w:cs="Times New Roman"/>
          <w:sz w:val="24"/>
          <w:szCs w:val="24"/>
          <w:lang w:eastAsia="zh-CN"/>
        </w:rPr>
      </w:pPr>
      <w:r w:rsidRPr="005D32C8">
        <w:rPr>
          <w:rFonts w:ascii="Times New Roman" w:hAnsi="Times New Roman" w:cs="Times New Roman"/>
          <w:sz w:val="24"/>
          <w:szCs w:val="24"/>
          <w:lang w:eastAsia="zh-CN"/>
        </w:rPr>
        <w:t xml:space="preserve">3.3. </w:t>
      </w:r>
      <w:r w:rsidRPr="005D32C8">
        <w:rPr>
          <w:rFonts w:ascii="Times New Roman" w:eastAsia="Times New Roman" w:hAnsi="Times New Roman" w:cs="Times New Roman"/>
          <w:noProof/>
          <w:sz w:val="24"/>
          <w:szCs w:val="24"/>
          <w:lang w:eastAsia="ru-RU"/>
        </w:rPr>
        <w:t xml:space="preserve">Товар должен быть доставлен и передан Заказчику на основе заявки, </w:t>
      </w:r>
      <w:r w:rsidRPr="005D32C8">
        <w:rPr>
          <w:rFonts w:ascii="Times New Roman" w:hAnsi="Times New Roman"/>
          <w:sz w:val="24"/>
          <w:szCs w:val="24"/>
        </w:rPr>
        <w:t xml:space="preserve">не реже одного раза в неделю, </w:t>
      </w:r>
      <w:r w:rsidRPr="005D32C8">
        <w:rPr>
          <w:rFonts w:ascii="Times New Roman" w:eastAsia="Times New Roman" w:hAnsi="Times New Roman" w:cs="Times New Roman"/>
          <w:noProof/>
          <w:sz w:val="24"/>
          <w:szCs w:val="24"/>
          <w:lang w:eastAsia="ru-RU"/>
        </w:rPr>
        <w:t>в объеме, указанном в заявке Заказчика, в рабочие д</w:t>
      </w:r>
      <w:r>
        <w:rPr>
          <w:rFonts w:ascii="Times New Roman" w:eastAsia="Times New Roman" w:hAnsi="Times New Roman" w:cs="Times New Roman"/>
          <w:noProof/>
          <w:sz w:val="24"/>
          <w:szCs w:val="24"/>
          <w:lang w:eastAsia="ru-RU"/>
        </w:rPr>
        <w:t xml:space="preserve">ни Заказчика </w:t>
      </w:r>
      <w:r w:rsidRPr="00D34E0B">
        <w:rPr>
          <w:rFonts w:ascii="Times New Roman" w:eastAsia="Times New Roman" w:hAnsi="Times New Roman" w:cs="Times New Roman"/>
          <w:noProof/>
          <w:sz w:val="24"/>
          <w:szCs w:val="24"/>
          <w:lang w:eastAsia="ru-RU"/>
        </w:rPr>
        <w:t>с 0</w:t>
      </w:r>
      <w:r w:rsidR="00D34E0B" w:rsidRPr="00D34E0B">
        <w:rPr>
          <w:rFonts w:ascii="Times New Roman" w:eastAsia="Times New Roman" w:hAnsi="Times New Roman" w:cs="Times New Roman"/>
          <w:noProof/>
          <w:sz w:val="24"/>
          <w:szCs w:val="24"/>
          <w:lang w:eastAsia="ru-RU"/>
        </w:rPr>
        <w:t>6</w:t>
      </w:r>
      <w:r w:rsidRPr="00D34E0B">
        <w:rPr>
          <w:rFonts w:ascii="Times New Roman" w:eastAsia="Times New Roman" w:hAnsi="Times New Roman" w:cs="Times New Roman"/>
          <w:noProof/>
          <w:sz w:val="24"/>
          <w:szCs w:val="24"/>
          <w:lang w:eastAsia="ru-RU"/>
        </w:rPr>
        <w:t xml:space="preserve">:00 часов до </w:t>
      </w:r>
      <w:r w:rsidR="00D34E0B" w:rsidRPr="00D34E0B">
        <w:rPr>
          <w:rFonts w:ascii="Times New Roman" w:eastAsia="Times New Roman" w:hAnsi="Times New Roman" w:cs="Times New Roman"/>
          <w:noProof/>
          <w:sz w:val="24"/>
          <w:szCs w:val="24"/>
          <w:lang w:eastAsia="ru-RU"/>
        </w:rPr>
        <w:t>09</w:t>
      </w:r>
      <w:r w:rsidRPr="00D34E0B">
        <w:rPr>
          <w:rFonts w:ascii="Times New Roman" w:eastAsia="Times New Roman" w:hAnsi="Times New Roman" w:cs="Times New Roman"/>
          <w:noProof/>
          <w:sz w:val="24"/>
          <w:szCs w:val="24"/>
          <w:lang w:eastAsia="ru-RU"/>
        </w:rPr>
        <w:t>:00 (по местному времени)</w:t>
      </w:r>
      <w:r w:rsidR="002E6C20">
        <w:rPr>
          <w:rFonts w:ascii="Times New Roman" w:eastAsia="Times New Roman" w:hAnsi="Times New Roman" w:cs="Times New Roman"/>
          <w:noProof/>
          <w:sz w:val="24"/>
          <w:szCs w:val="24"/>
          <w:lang w:eastAsia="ru-RU"/>
        </w:rPr>
        <w:t>.</w:t>
      </w:r>
      <w:r w:rsidRPr="00D34E0B">
        <w:rPr>
          <w:rFonts w:ascii="Times New Roman" w:eastAsia="Times New Roman" w:hAnsi="Times New Roman" w:cs="Times New Roman"/>
          <w:noProof/>
          <w:sz w:val="24"/>
          <w:szCs w:val="24"/>
          <w:lang w:eastAsia="ru-RU"/>
        </w:rPr>
        <w:t xml:space="preserve"> </w:t>
      </w:r>
      <w:r w:rsidRPr="00D34E0B">
        <w:rPr>
          <w:rFonts w:ascii="Times New Roman" w:eastAsia="Times New Roman" w:hAnsi="Times New Roman" w:cs="Times New Roman"/>
          <w:b/>
          <w:sz w:val="24"/>
          <w:szCs w:val="24"/>
          <w:lang w:eastAsia="zh-CN"/>
        </w:rPr>
        <w:t>Поставка Товара осуществляется Поставщиком в день, указанный в заявке Заказчика.</w:t>
      </w:r>
      <w:r w:rsidRPr="00D34E0B">
        <w:rPr>
          <w:rFonts w:ascii="Times New Roman" w:hAnsi="Times New Roman" w:cs="Times New Roman"/>
          <w:sz w:val="24"/>
          <w:szCs w:val="24"/>
          <w:lang w:eastAsia="zh-CN"/>
        </w:rPr>
        <w:t xml:space="preserve"> </w:t>
      </w:r>
      <w:r w:rsidRPr="00D34E0B">
        <w:rPr>
          <w:rFonts w:ascii="Times New Roman" w:eastAsia="Times New Roman" w:hAnsi="Times New Roman" w:cs="Times New Roman"/>
          <w:noProof/>
          <w:sz w:val="24"/>
          <w:szCs w:val="24"/>
          <w:lang w:eastAsia="ru-RU"/>
        </w:rPr>
        <w:t>Заявка направляется Закзчиком</w:t>
      </w:r>
      <w:r w:rsidRPr="005D32C8">
        <w:rPr>
          <w:rFonts w:ascii="Times New Roman" w:eastAsia="Times New Roman" w:hAnsi="Times New Roman" w:cs="Times New Roman"/>
          <w:noProof/>
          <w:sz w:val="24"/>
          <w:szCs w:val="24"/>
          <w:lang w:eastAsia="ru-RU"/>
        </w:rPr>
        <w:t xml:space="preserve"> Поставщику посредством телефонной/факсимильной связи (в том числе по электронной почте), указанных в </w:t>
      </w:r>
      <w:r w:rsidRPr="005D32C8">
        <w:rPr>
          <w:rFonts w:ascii="Times New Roman" w:eastAsia="Times New Roman" w:hAnsi="Times New Roman" w:cs="Times New Roman"/>
          <w:noProof/>
          <w:color w:val="0000FF"/>
          <w:sz w:val="24"/>
          <w:szCs w:val="24"/>
          <w:lang w:eastAsia="ru-RU"/>
        </w:rPr>
        <w:t>разделе 1</w:t>
      </w:r>
      <w:r w:rsidR="00D80B63">
        <w:rPr>
          <w:rFonts w:ascii="Times New Roman" w:eastAsia="Times New Roman" w:hAnsi="Times New Roman" w:cs="Times New Roman"/>
          <w:noProof/>
          <w:color w:val="0000FF"/>
          <w:sz w:val="24"/>
          <w:szCs w:val="24"/>
          <w:lang w:eastAsia="ru-RU"/>
        </w:rPr>
        <w:t>1</w:t>
      </w:r>
      <w:r w:rsidRPr="005D32C8">
        <w:rPr>
          <w:rFonts w:ascii="Times New Roman" w:eastAsia="Times New Roman" w:hAnsi="Times New Roman" w:cs="Times New Roman"/>
          <w:noProof/>
          <w:color w:val="0000FF"/>
          <w:sz w:val="24"/>
          <w:szCs w:val="24"/>
          <w:lang w:eastAsia="ru-RU"/>
        </w:rPr>
        <w:t xml:space="preserve"> </w:t>
      </w:r>
      <w:r w:rsidRPr="005D32C8">
        <w:rPr>
          <w:rFonts w:ascii="Times New Roman" w:eastAsia="Times New Roman" w:hAnsi="Times New Roman" w:cs="Times New Roman"/>
          <w:noProof/>
          <w:sz w:val="24"/>
          <w:szCs w:val="24"/>
          <w:lang w:eastAsia="ru-RU"/>
        </w:rPr>
        <w:t>Договора.</w:t>
      </w:r>
      <w:r w:rsidRPr="005D32C8">
        <w:rPr>
          <w:rFonts w:ascii="Times New Roman" w:hAnsi="Times New Roman"/>
          <w:bCs/>
          <w:sz w:val="24"/>
          <w:szCs w:val="24"/>
          <w:lang w:eastAsia="ar-SA"/>
        </w:rPr>
        <w:t xml:space="preserve"> Последняя поставка включает оставшееся количество товара. </w:t>
      </w:r>
      <w:r w:rsidRPr="005D32C8">
        <w:rPr>
          <w:rFonts w:ascii="Times New Roman" w:eastAsia="Times New Roman" w:hAnsi="Times New Roman" w:cs="Times New Roman"/>
          <w:sz w:val="24"/>
          <w:szCs w:val="24"/>
          <w:lang w:eastAsia="zh-CN"/>
        </w:rPr>
        <w:t>Заказчик формирует заявку в соответствии со своей потребностью в Товаре.</w:t>
      </w:r>
    </w:p>
    <w:p w14:paraId="1A3D087D" w14:textId="77777777" w:rsidR="008E3A01" w:rsidRDefault="008E3A01" w:rsidP="008E3A01">
      <w:pPr>
        <w:suppressAutoHyphens/>
        <w:spacing w:after="0" w:line="240" w:lineRule="auto"/>
        <w:ind w:firstLine="709"/>
        <w:jc w:val="both"/>
        <w:outlineLvl w:val="2"/>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ru-RU"/>
        </w:rPr>
        <w:lastRenderedPageBreak/>
        <w:t>3.</w:t>
      </w:r>
      <w:r>
        <w:rPr>
          <w:rFonts w:ascii="Times New Roman" w:eastAsia="Times New Roman" w:hAnsi="Times New Roman" w:cs="Times New Roman"/>
          <w:sz w:val="24"/>
          <w:szCs w:val="24"/>
          <w:lang w:eastAsia="ru-RU"/>
        </w:rPr>
        <w:t>4</w:t>
      </w:r>
      <w:r w:rsidRPr="000B1611">
        <w:rPr>
          <w:rFonts w:ascii="Times New Roman" w:eastAsia="Times New Roman" w:hAnsi="Times New Roman" w:cs="Times New Roman"/>
          <w:sz w:val="24"/>
          <w:szCs w:val="24"/>
          <w:lang w:eastAsia="ru-RU"/>
        </w:rPr>
        <w:t xml:space="preserve">. </w:t>
      </w:r>
      <w:r w:rsidRPr="008D01E5">
        <w:rPr>
          <w:rFonts w:ascii="Times New Roman" w:eastAsia="Times New Roman" w:hAnsi="Times New Roman" w:cs="Times New Roman"/>
          <w:sz w:val="24"/>
          <w:szCs w:val="24"/>
          <w:lang w:eastAsia="ru-RU"/>
        </w:rPr>
        <w:t>Датой поставки Товара считается дата передачи Товара (всего объема товара) Заказчику и подписания Сторонами сопроводительных документов на Товар (товарной накладной ТОРГ-12 или универсального передаточного документа УПД). С даты поставки Поставщик считается исполнившим свою обязанность по поставке Товара (всего объема товара) Заказчику.</w:t>
      </w:r>
    </w:p>
    <w:p w14:paraId="327B631A" w14:textId="77777777" w:rsidR="008E3A01" w:rsidRPr="000B1611" w:rsidRDefault="008E3A01" w:rsidP="008E3A01">
      <w:pPr>
        <w:suppressAutoHyphens/>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r w:rsidRPr="000B1611">
        <w:rPr>
          <w:rFonts w:ascii="Times New Roman" w:eastAsia="Times New Roman" w:hAnsi="Times New Roman" w:cs="Times New Roman"/>
          <w:sz w:val="24"/>
          <w:szCs w:val="24"/>
          <w:lang w:eastAsia="ru-RU"/>
        </w:rPr>
        <w:t>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42959F0F" w14:textId="77777777" w:rsidR="008E3A01" w:rsidRPr="000B1611" w:rsidRDefault="008E3A01" w:rsidP="008E3A01">
      <w:pPr>
        <w:suppressAutoHyphens/>
        <w:spacing w:after="0" w:line="240" w:lineRule="auto"/>
        <w:ind w:firstLine="709"/>
        <w:jc w:val="both"/>
        <w:outlineLvl w:val="2"/>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5</w:t>
      </w:r>
      <w:r w:rsidRPr="000B1611">
        <w:rPr>
          <w:rFonts w:ascii="Times New Roman" w:eastAsia="Times New Roman" w:hAnsi="Times New Roman" w:cs="Times New Roman"/>
          <w:sz w:val="24"/>
          <w:szCs w:val="24"/>
          <w:lang w:eastAsia="ru-RU"/>
        </w:rPr>
        <w:t xml:space="preserve">.1. </w:t>
      </w:r>
      <w:r w:rsidRPr="00382BBB">
        <w:rPr>
          <w:rFonts w:ascii="Times New Roman" w:eastAsia="Times New Roman" w:hAnsi="Times New Roman" w:cs="Times New Roman"/>
          <w:sz w:val="24"/>
          <w:szCs w:val="24"/>
          <w:lang w:eastAsia="ru-RU"/>
        </w:rPr>
        <w:t>Сертификат соответствия или Декларации о соответствии с обязательным указанием в ней информации о наличии санитарно-эпидемиологического заключения на товар (если применимо);</w:t>
      </w:r>
    </w:p>
    <w:p w14:paraId="0103C849" w14:textId="77777777" w:rsidR="008E3A01" w:rsidRDefault="008E3A01" w:rsidP="008E3A01">
      <w:pPr>
        <w:suppressAutoHyphens/>
        <w:spacing w:after="0" w:line="240" w:lineRule="auto"/>
        <w:ind w:firstLine="709"/>
        <w:jc w:val="both"/>
        <w:outlineLvl w:val="2"/>
        <w:rPr>
          <w:rFonts w:ascii="Times New Roman" w:eastAsia="Arial" w:hAnsi="Times New Roman" w:cs="Times New Roman"/>
          <w:sz w:val="24"/>
          <w:szCs w:val="24"/>
          <w:lang w:eastAsia="ar-SA"/>
        </w:rPr>
      </w:pPr>
      <w:r w:rsidRPr="000B161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5</w:t>
      </w:r>
      <w:r w:rsidRPr="000B1611">
        <w:rPr>
          <w:rFonts w:ascii="Times New Roman" w:eastAsia="Times New Roman" w:hAnsi="Times New Roman" w:cs="Times New Roman"/>
          <w:sz w:val="24"/>
          <w:szCs w:val="24"/>
          <w:lang w:eastAsia="ru-RU"/>
        </w:rPr>
        <w:t xml:space="preserve">.2. </w:t>
      </w:r>
      <w:r w:rsidRPr="000B1611">
        <w:rPr>
          <w:rFonts w:ascii="Times New Roman" w:eastAsia="Arial" w:hAnsi="Times New Roman" w:cs="Times New Roman"/>
          <w:sz w:val="24"/>
          <w:szCs w:val="24"/>
          <w:lang w:eastAsia="ar-SA"/>
        </w:rPr>
        <w:t>Документы, подтверждающие страну происхождения Товара (декларацию о происхождении Товара/сертификат о происхождении Товара);</w:t>
      </w:r>
    </w:p>
    <w:p w14:paraId="09275717" w14:textId="77777777" w:rsidR="008E3A01" w:rsidRPr="000B1611" w:rsidRDefault="008E3A01" w:rsidP="008E3A01">
      <w:pPr>
        <w:suppressAutoHyphens/>
        <w:spacing w:after="0" w:line="240" w:lineRule="auto"/>
        <w:ind w:firstLine="709"/>
        <w:jc w:val="both"/>
        <w:outlineLvl w:val="2"/>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3.5.3. </w:t>
      </w:r>
      <w:r w:rsidRPr="00C42560">
        <w:rPr>
          <w:rFonts w:ascii="Times New Roman" w:eastAsia="Arial" w:hAnsi="Times New Roman" w:cs="Times New Roman"/>
          <w:sz w:val="24"/>
          <w:szCs w:val="24"/>
          <w:lang w:eastAsia="ar-SA"/>
        </w:rPr>
        <w:t>Сертификат соответствия качества (гигиенический сертификат, ветеринарную справку);</w:t>
      </w:r>
    </w:p>
    <w:p w14:paraId="4544B42B" w14:textId="77777777" w:rsidR="008E3A01" w:rsidRPr="000B1611" w:rsidRDefault="008E3A01" w:rsidP="008E3A01">
      <w:pPr>
        <w:suppressAutoHyphens/>
        <w:spacing w:after="0" w:line="240" w:lineRule="auto"/>
        <w:ind w:firstLine="709"/>
        <w:jc w:val="both"/>
        <w:outlineLvl w:val="2"/>
        <w:rPr>
          <w:rFonts w:ascii="Times New Roman" w:eastAsia="Times New Roman" w:hAnsi="Times New Roman" w:cs="Times New Roman"/>
          <w:sz w:val="24"/>
          <w:szCs w:val="24"/>
          <w:lang w:eastAsia="ru-RU"/>
        </w:rPr>
      </w:pPr>
      <w:r w:rsidRPr="000B1611">
        <w:rPr>
          <w:rFonts w:ascii="Times New Roman" w:eastAsia="Arial" w:hAnsi="Times New Roman" w:cs="Times New Roman"/>
          <w:sz w:val="24"/>
          <w:szCs w:val="24"/>
          <w:lang w:eastAsia="ar-SA"/>
        </w:rPr>
        <w:t>3.</w:t>
      </w:r>
      <w:r>
        <w:rPr>
          <w:rFonts w:ascii="Times New Roman" w:eastAsia="Arial" w:hAnsi="Times New Roman" w:cs="Times New Roman"/>
          <w:sz w:val="24"/>
          <w:szCs w:val="24"/>
          <w:lang w:eastAsia="ar-SA"/>
        </w:rPr>
        <w:t>5</w:t>
      </w:r>
      <w:r w:rsidRPr="000B1611">
        <w:rPr>
          <w:rFonts w:ascii="Times New Roman" w:eastAsia="Arial" w:hAnsi="Times New Roman" w:cs="Times New Roman"/>
          <w:sz w:val="24"/>
          <w:szCs w:val="24"/>
          <w:lang w:eastAsia="ar-SA"/>
        </w:rPr>
        <w:t>.</w:t>
      </w:r>
      <w:r>
        <w:rPr>
          <w:rFonts w:ascii="Times New Roman" w:eastAsia="Arial" w:hAnsi="Times New Roman" w:cs="Times New Roman"/>
          <w:sz w:val="24"/>
          <w:szCs w:val="24"/>
          <w:lang w:eastAsia="ar-SA"/>
        </w:rPr>
        <w:t>4</w:t>
      </w:r>
      <w:r w:rsidRPr="000B1611">
        <w:rPr>
          <w:rFonts w:ascii="Times New Roman" w:eastAsia="Arial" w:hAnsi="Times New Roman" w:cs="Times New Roman"/>
          <w:sz w:val="24"/>
          <w:szCs w:val="24"/>
          <w:lang w:eastAsia="ar-SA"/>
        </w:rPr>
        <w:t xml:space="preserve">. </w:t>
      </w:r>
      <w:r w:rsidRPr="000B1611">
        <w:rPr>
          <w:rFonts w:ascii="Times New Roman" w:eastAsia="Times New Roman" w:hAnsi="Times New Roman" w:cs="Times New Roman"/>
          <w:sz w:val="24"/>
          <w:szCs w:val="24"/>
          <w:lang w:eastAsia="ru-RU"/>
        </w:rPr>
        <w:t>Таможенную декларацию (копия) (при необходимости);</w:t>
      </w:r>
    </w:p>
    <w:p w14:paraId="77C0BE68" w14:textId="77777777" w:rsidR="008E3A01" w:rsidRPr="000B1611" w:rsidRDefault="008E3A01" w:rsidP="008E3A01">
      <w:pPr>
        <w:suppressAutoHyphens/>
        <w:spacing w:after="0" w:line="240" w:lineRule="auto"/>
        <w:ind w:firstLine="709"/>
        <w:jc w:val="both"/>
        <w:outlineLvl w:val="2"/>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5</w:t>
      </w:r>
      <w:r w:rsidRPr="000B161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0B1611">
        <w:rPr>
          <w:rFonts w:ascii="Times New Roman" w:eastAsia="Times New Roman" w:hAnsi="Times New Roman" w:cs="Times New Roman"/>
          <w:sz w:val="24"/>
          <w:szCs w:val="24"/>
          <w:lang w:eastAsia="ru-RU"/>
        </w:rPr>
        <w:t>. Прочие документы, предусмотренные законодательством Российской Федерации к поставке товаров данного вида.</w:t>
      </w:r>
    </w:p>
    <w:p w14:paraId="385589C7" w14:textId="77777777" w:rsidR="008E3A01" w:rsidRPr="000B1611" w:rsidRDefault="008E3A01" w:rsidP="008E3A01">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6</w:t>
      </w:r>
      <w:r w:rsidRPr="000B1611">
        <w:rPr>
          <w:rFonts w:ascii="Times New Roman" w:eastAsia="Times New Roman" w:hAnsi="Times New Roman" w:cs="Times New Roman"/>
          <w:sz w:val="24"/>
          <w:szCs w:val="24"/>
          <w:lang w:eastAsia="ar-SA"/>
        </w:rPr>
        <w:t xml:space="preserve">. </w:t>
      </w:r>
      <w:bookmarkStart w:id="5" w:name="_Hlk109291731"/>
      <w:r w:rsidRPr="000B1611">
        <w:rPr>
          <w:rFonts w:ascii="Times New Roman" w:eastAsia="Times New Roman" w:hAnsi="Times New Roman" w:cs="Times New Roman"/>
          <w:sz w:val="24"/>
          <w:szCs w:val="24"/>
          <w:lang w:eastAsia="ar-SA"/>
        </w:rPr>
        <w:t xml:space="preserve">Заказчик на месте поставки осуществляет приемку и проверку Товара на соответствие </w:t>
      </w:r>
      <w:bookmarkStart w:id="6" w:name="_Hlk109291707"/>
      <w:r w:rsidRPr="000B1611">
        <w:rPr>
          <w:rFonts w:ascii="Times New Roman" w:eastAsia="Times New Roman" w:hAnsi="Times New Roman" w:cs="Times New Roman"/>
          <w:sz w:val="24"/>
          <w:szCs w:val="24"/>
          <w:lang w:eastAsia="ar-SA"/>
        </w:rPr>
        <w:t>Спецификации (</w:t>
      </w:r>
      <w:r w:rsidRPr="000B1611">
        <w:rPr>
          <w:rFonts w:ascii="Times New Roman" w:eastAsia="Times New Roman" w:hAnsi="Times New Roman" w:cs="Times New Roman"/>
          <w:color w:val="0000FF"/>
          <w:sz w:val="24"/>
          <w:szCs w:val="24"/>
          <w:lang w:eastAsia="ar-SA"/>
        </w:rPr>
        <w:t>Приложение №</w:t>
      </w:r>
      <w:r w:rsidRPr="000B1611">
        <w:rPr>
          <w:rFonts w:ascii="Times New Roman" w:eastAsia="Times New Roman" w:hAnsi="Times New Roman" w:cs="Times New Roman"/>
          <w:sz w:val="24"/>
          <w:szCs w:val="24"/>
          <w:lang w:eastAsia="ar-SA"/>
        </w:rPr>
        <w:t xml:space="preserve"> </w:t>
      </w:r>
      <w:r w:rsidRPr="006E0704">
        <w:rPr>
          <w:rFonts w:ascii="Times New Roman" w:eastAsia="Times New Roman" w:hAnsi="Times New Roman" w:cs="Times New Roman"/>
          <w:color w:val="0000FF"/>
          <w:sz w:val="24"/>
          <w:szCs w:val="24"/>
          <w:lang w:eastAsia="ar-SA"/>
        </w:rPr>
        <w:t>1</w:t>
      </w:r>
      <w:r w:rsidRPr="000B1611">
        <w:rPr>
          <w:rFonts w:ascii="Times New Roman" w:eastAsia="Times New Roman" w:hAnsi="Times New Roman" w:cs="Times New Roman"/>
          <w:sz w:val="24"/>
          <w:szCs w:val="24"/>
          <w:lang w:eastAsia="ar-SA"/>
        </w:rPr>
        <w:t xml:space="preserve"> к Договору)</w:t>
      </w:r>
      <w:bookmarkEnd w:id="6"/>
      <w:r w:rsidRPr="000B1611">
        <w:rPr>
          <w:rFonts w:ascii="Times New Roman" w:eastAsia="Times New Roman" w:hAnsi="Times New Roman" w:cs="Times New Roman"/>
          <w:sz w:val="24"/>
          <w:szCs w:val="24"/>
          <w:lang w:eastAsia="ar-SA"/>
        </w:rPr>
        <w:t>,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w:t>
      </w:r>
      <w:r w:rsidRPr="000C0812">
        <w:t xml:space="preserve"> </w:t>
      </w:r>
      <w:r w:rsidRPr="000C0812">
        <w:rPr>
          <w:rFonts w:ascii="Times New Roman" w:eastAsia="Times New Roman" w:hAnsi="Times New Roman" w:cs="Times New Roman"/>
          <w:sz w:val="24"/>
          <w:szCs w:val="24"/>
          <w:lang w:eastAsia="ar-SA"/>
        </w:rPr>
        <w:t xml:space="preserve">Прием Товара по качеству и комплектности осуществляется в строгом соответствии техническим характеристикам, изложенным в </w:t>
      </w:r>
      <w:r w:rsidRPr="008A55EC">
        <w:rPr>
          <w:rFonts w:ascii="Times New Roman" w:eastAsia="Times New Roman" w:hAnsi="Times New Roman" w:cs="Times New Roman"/>
          <w:sz w:val="24"/>
          <w:szCs w:val="24"/>
          <w:lang w:eastAsia="ar-SA"/>
        </w:rPr>
        <w:t>Спецификации (</w:t>
      </w:r>
      <w:r w:rsidRPr="008A55EC">
        <w:rPr>
          <w:rFonts w:ascii="Times New Roman" w:eastAsia="Times New Roman" w:hAnsi="Times New Roman" w:cs="Times New Roman"/>
          <w:color w:val="0000FF"/>
          <w:sz w:val="24"/>
          <w:szCs w:val="24"/>
          <w:lang w:eastAsia="ar-SA"/>
        </w:rPr>
        <w:t>Приложение № 1</w:t>
      </w:r>
      <w:r w:rsidRPr="008A55EC">
        <w:rPr>
          <w:rFonts w:ascii="Times New Roman" w:eastAsia="Times New Roman" w:hAnsi="Times New Roman" w:cs="Times New Roman"/>
          <w:sz w:val="24"/>
          <w:szCs w:val="24"/>
          <w:lang w:eastAsia="ar-SA"/>
        </w:rPr>
        <w:t xml:space="preserve"> к Договору)</w:t>
      </w:r>
      <w:r w:rsidRPr="000C0812">
        <w:rPr>
          <w:rFonts w:ascii="Times New Roman" w:eastAsia="Times New Roman" w:hAnsi="Times New Roman" w:cs="Times New Roman"/>
          <w:sz w:val="24"/>
          <w:szCs w:val="24"/>
          <w:lang w:eastAsia="ar-SA"/>
        </w:rPr>
        <w:t xml:space="preserve">, а также при соблюдении всех условий настоящего </w:t>
      </w:r>
      <w:r>
        <w:rPr>
          <w:rFonts w:ascii="Times New Roman" w:eastAsia="Times New Roman" w:hAnsi="Times New Roman" w:cs="Times New Roman"/>
          <w:sz w:val="24"/>
          <w:szCs w:val="24"/>
          <w:lang w:eastAsia="ar-SA"/>
        </w:rPr>
        <w:t>Договора</w:t>
      </w:r>
      <w:r w:rsidRPr="000C0812">
        <w:rPr>
          <w:rFonts w:ascii="Times New Roman" w:eastAsia="Times New Roman" w:hAnsi="Times New Roman" w:cs="Times New Roman"/>
          <w:sz w:val="24"/>
          <w:szCs w:val="24"/>
          <w:lang w:eastAsia="ar-SA"/>
        </w:rPr>
        <w:t xml:space="preserve"> и требованиями действующего законодательства Российской Федерации.</w:t>
      </w:r>
      <w:bookmarkEnd w:id="5"/>
    </w:p>
    <w:p w14:paraId="449363A5" w14:textId="77777777" w:rsidR="008E3A01" w:rsidRPr="000B1611" w:rsidRDefault="008E3A01" w:rsidP="008E3A01">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Заказчик вправе отказать Поставщику в приеме товара или его части в момент поставки в том случае, если:</w:t>
      </w:r>
    </w:p>
    <w:p w14:paraId="65628E4D" w14:textId="77777777" w:rsidR="008E3A01" w:rsidRPr="000B1611" w:rsidRDefault="008E3A01" w:rsidP="008E3A01">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xml:space="preserve">- товар доставлен вне срока, указанного в </w:t>
      </w:r>
      <w:r w:rsidRPr="000B1611">
        <w:rPr>
          <w:rFonts w:ascii="Times New Roman" w:eastAsia="Times New Roman" w:hAnsi="Times New Roman" w:cs="Times New Roman"/>
          <w:color w:val="0000FF"/>
          <w:sz w:val="24"/>
          <w:szCs w:val="24"/>
          <w:lang w:eastAsia="ar-SA"/>
        </w:rPr>
        <w:t>пункте 3.</w:t>
      </w:r>
      <w:r>
        <w:rPr>
          <w:rFonts w:ascii="Times New Roman" w:eastAsia="Times New Roman" w:hAnsi="Times New Roman" w:cs="Times New Roman"/>
          <w:color w:val="0000FF"/>
          <w:sz w:val="24"/>
          <w:szCs w:val="24"/>
          <w:lang w:eastAsia="ar-SA"/>
        </w:rPr>
        <w:t>3</w:t>
      </w:r>
      <w:r w:rsidRPr="000B1611">
        <w:rPr>
          <w:rFonts w:ascii="Times New Roman" w:eastAsia="Times New Roman" w:hAnsi="Times New Roman" w:cs="Times New Roman"/>
          <w:sz w:val="24"/>
          <w:szCs w:val="24"/>
          <w:lang w:eastAsia="ar-SA"/>
        </w:rPr>
        <w:t xml:space="preserve"> настоящего Договора;</w:t>
      </w:r>
    </w:p>
    <w:p w14:paraId="10FA0641" w14:textId="77777777" w:rsidR="008E3A01" w:rsidRPr="000B1611" w:rsidRDefault="008E3A01" w:rsidP="008E3A01">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товарно-сопроводительные документы не оформлены;</w:t>
      </w:r>
    </w:p>
    <w:p w14:paraId="62CE9CC4" w14:textId="77777777" w:rsidR="008E3A01" w:rsidRPr="000B1611" w:rsidRDefault="008E3A01" w:rsidP="008E3A01">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товарно-сопроводительные документы представлены не в полном объеме;</w:t>
      </w:r>
    </w:p>
    <w:p w14:paraId="2B60EB0A" w14:textId="77777777" w:rsidR="008E3A01" w:rsidRPr="000B1611" w:rsidRDefault="008E3A01" w:rsidP="008E3A01">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товарно-сопроводительные документы оформлены ненадлежащим образом;</w:t>
      </w:r>
    </w:p>
    <w:p w14:paraId="40259E52" w14:textId="77777777" w:rsidR="008E3A01" w:rsidRPr="000B1611" w:rsidRDefault="008E3A01" w:rsidP="008E3A01">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поставка товаров осуществляется с нарушением ассортимента, комплектности или количества;</w:t>
      </w:r>
    </w:p>
    <w:p w14:paraId="7E3798C3" w14:textId="77777777" w:rsidR="008E3A01" w:rsidRPr="008F743A" w:rsidRDefault="008E3A01" w:rsidP="008E3A01">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xml:space="preserve">- нарушена, повреждена или неправильно осуществлена упаковка или маркировка (к </w:t>
      </w:r>
      <w:r w:rsidRPr="008F743A">
        <w:rPr>
          <w:rFonts w:ascii="Times New Roman" w:eastAsia="Times New Roman" w:hAnsi="Times New Roman" w:cs="Times New Roman"/>
          <w:sz w:val="24"/>
          <w:szCs w:val="24"/>
          <w:lang w:eastAsia="ar-SA"/>
        </w:rPr>
        <w:t>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14:paraId="35EC5D0A" w14:textId="77777777" w:rsidR="008E3A01" w:rsidRPr="008F743A" w:rsidRDefault="008E3A01" w:rsidP="008E3A01">
      <w:pPr>
        <w:spacing w:after="0" w:line="240" w:lineRule="auto"/>
        <w:ind w:firstLine="709"/>
        <w:jc w:val="both"/>
        <w:outlineLvl w:val="2"/>
        <w:rPr>
          <w:rFonts w:ascii="Times New Roman" w:eastAsia="Times New Roman" w:hAnsi="Times New Roman" w:cs="Times New Roman"/>
          <w:sz w:val="24"/>
          <w:szCs w:val="24"/>
          <w:lang w:eastAsia="ar-SA"/>
        </w:rPr>
      </w:pPr>
      <w:r w:rsidRPr="008F743A">
        <w:rPr>
          <w:rFonts w:ascii="Times New Roman" w:eastAsia="Times New Roman" w:hAnsi="Times New Roman" w:cs="Times New Roman"/>
          <w:sz w:val="24"/>
          <w:szCs w:val="24"/>
          <w:lang w:eastAsia="ar-SA"/>
        </w:rPr>
        <w:t xml:space="preserve">- </w:t>
      </w:r>
      <w:r w:rsidRPr="008F743A">
        <w:rPr>
          <w:rFonts w:ascii="Times New Roman" w:hAnsi="Times New Roman" w:cs="Times New Roman"/>
          <w:noProof/>
          <w:sz w:val="24"/>
          <w:szCs w:val="24"/>
          <w:lang w:eastAsia="ru-RU"/>
        </w:rPr>
        <w:t xml:space="preserve">остаточный срок годности на момент поставки товара </w:t>
      </w:r>
      <w:bookmarkStart w:id="7" w:name="_Hlk119402036"/>
      <w:r w:rsidRPr="008F743A">
        <w:rPr>
          <w:rFonts w:ascii="Times New Roman" w:eastAsia="Times New Roman" w:hAnsi="Times New Roman" w:cs="Times New Roman"/>
          <w:sz w:val="24"/>
          <w:szCs w:val="24"/>
          <w:lang w:eastAsia="ar-SA"/>
        </w:rPr>
        <w:t xml:space="preserve">менее срока годности, установленного в </w:t>
      </w:r>
      <w:r w:rsidRPr="008F743A">
        <w:rPr>
          <w:rFonts w:ascii="Times New Roman" w:hAnsi="Times New Roman" w:cs="Times New Roman"/>
          <w:noProof/>
          <w:color w:val="0000FF"/>
          <w:sz w:val="24"/>
          <w:szCs w:val="24"/>
          <w:lang w:eastAsia="ru-RU"/>
        </w:rPr>
        <w:t>пункте 4.</w:t>
      </w:r>
      <w:r>
        <w:rPr>
          <w:rFonts w:ascii="Times New Roman" w:hAnsi="Times New Roman" w:cs="Times New Roman"/>
          <w:noProof/>
          <w:color w:val="0000FF"/>
          <w:sz w:val="24"/>
          <w:szCs w:val="24"/>
          <w:lang w:eastAsia="ru-RU"/>
        </w:rPr>
        <w:t>6</w:t>
      </w:r>
      <w:r w:rsidRPr="008F743A">
        <w:rPr>
          <w:rFonts w:ascii="Times New Roman" w:hAnsi="Times New Roman" w:cs="Times New Roman"/>
          <w:noProof/>
          <w:color w:val="0000FF"/>
          <w:sz w:val="24"/>
          <w:szCs w:val="24"/>
          <w:lang w:eastAsia="ru-RU"/>
        </w:rPr>
        <w:t xml:space="preserve"> </w:t>
      </w:r>
      <w:r w:rsidRPr="008F743A">
        <w:rPr>
          <w:rFonts w:ascii="Times New Roman" w:hAnsi="Times New Roman" w:cs="Times New Roman"/>
          <w:noProof/>
          <w:sz w:val="24"/>
          <w:szCs w:val="24"/>
          <w:lang w:eastAsia="ru-RU"/>
        </w:rPr>
        <w:t>Договора.</w:t>
      </w:r>
      <w:bookmarkStart w:id="8" w:name="_Ref484511768"/>
      <w:bookmarkStart w:id="9" w:name="_Ref483924983"/>
      <w:bookmarkEnd w:id="7"/>
    </w:p>
    <w:p w14:paraId="47BA0733" w14:textId="77777777" w:rsidR="008E3A01" w:rsidRPr="008F743A" w:rsidRDefault="008E3A01" w:rsidP="008E3A01">
      <w:pPr>
        <w:spacing w:after="0" w:line="240" w:lineRule="auto"/>
        <w:ind w:firstLine="709"/>
        <w:jc w:val="both"/>
        <w:outlineLvl w:val="2"/>
        <w:rPr>
          <w:rFonts w:ascii="Times New Roman" w:eastAsia="Times New Roman" w:hAnsi="Times New Roman" w:cs="Times New Roman"/>
          <w:sz w:val="24"/>
          <w:szCs w:val="24"/>
          <w:lang w:eastAsia="ar-SA"/>
        </w:rPr>
      </w:pPr>
      <w:r w:rsidRPr="008F743A">
        <w:rPr>
          <w:rFonts w:ascii="Times New Roman" w:eastAsia="Times New Roman" w:hAnsi="Times New Roman" w:cs="Times New Roman"/>
          <w:sz w:val="24"/>
          <w:szCs w:val="24"/>
          <w:lang w:eastAsia="ar-SA"/>
        </w:rPr>
        <w:t xml:space="preserve">3.7. </w:t>
      </w:r>
      <w:r w:rsidRPr="008F743A">
        <w:rPr>
          <w:rFonts w:ascii="Times New Roman" w:hAnsi="Times New Roman" w:cs="Times New Roman"/>
          <w:noProof/>
          <w:sz w:val="24"/>
          <w:szCs w:val="24"/>
          <w:lang w:eastAsia="ru-RU"/>
        </w:rPr>
        <w:t xml:space="preserve">Нарушение Поставщиком срока поставки Товара, указанного в </w:t>
      </w:r>
      <w:r w:rsidRPr="008F743A">
        <w:rPr>
          <w:rFonts w:ascii="Times New Roman" w:hAnsi="Times New Roman" w:cs="Times New Roman"/>
          <w:noProof/>
          <w:color w:val="0000FF"/>
          <w:sz w:val="24"/>
          <w:szCs w:val="24"/>
          <w:lang w:eastAsia="ru-RU"/>
        </w:rPr>
        <w:t xml:space="preserve">пункте 3.3 </w:t>
      </w:r>
      <w:r w:rsidRPr="008F743A">
        <w:rPr>
          <w:rFonts w:ascii="Times New Roman" w:hAnsi="Times New Roman" w:cs="Times New Roman"/>
          <w:noProof/>
          <w:sz w:val="24"/>
          <w:szCs w:val="24"/>
          <w:lang w:eastAsia="ru-RU"/>
        </w:rPr>
        <w:t>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bookmarkEnd w:id="8"/>
      <w:bookmarkEnd w:id="9"/>
    </w:p>
    <w:p w14:paraId="46B2FCB4" w14:textId="77777777" w:rsidR="008E3A01" w:rsidRPr="008F743A" w:rsidRDefault="008E3A01" w:rsidP="008E3A01">
      <w:pPr>
        <w:spacing w:after="0" w:line="240" w:lineRule="auto"/>
        <w:ind w:firstLine="709"/>
        <w:jc w:val="both"/>
        <w:outlineLvl w:val="2"/>
        <w:rPr>
          <w:rFonts w:ascii="Times New Roman" w:eastAsia="Times New Roman" w:hAnsi="Times New Roman" w:cs="Times New Roman"/>
          <w:sz w:val="24"/>
          <w:szCs w:val="24"/>
          <w:lang w:eastAsia="ar-SA"/>
        </w:rPr>
      </w:pPr>
      <w:r w:rsidRPr="008F743A">
        <w:rPr>
          <w:rFonts w:ascii="Times New Roman" w:eastAsia="Times New Roman" w:hAnsi="Times New Roman" w:cs="Times New Roman"/>
          <w:sz w:val="24"/>
          <w:szCs w:val="24"/>
          <w:lang w:eastAsia="ar-SA"/>
        </w:rPr>
        <w:t xml:space="preserve">3.8. </w:t>
      </w:r>
      <w:r w:rsidRPr="008F743A">
        <w:rPr>
          <w:rFonts w:ascii="Times New Roman" w:hAnsi="Times New Roman" w:cs="Times New Roman"/>
          <w:sz w:val="24"/>
          <w:szCs w:val="24"/>
          <w:lang w:eastAsia="ar-SA"/>
        </w:rPr>
        <w:t>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14:paraId="5B9562AD" w14:textId="77777777" w:rsidR="008E3A01" w:rsidRPr="008F743A" w:rsidRDefault="008E3A01" w:rsidP="008E3A01">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8F743A">
        <w:rPr>
          <w:rFonts w:ascii="Times New Roman" w:eastAsia="Times New Roman" w:hAnsi="Times New Roman" w:cs="Times New Roman"/>
          <w:sz w:val="24"/>
          <w:szCs w:val="24"/>
          <w:lang w:eastAsia="ar-SA"/>
        </w:rPr>
        <w:t xml:space="preserve">3.9. При отсутствии у Заказчика претензий по количеству и качеству поставленного Товара Заказчик в </w:t>
      </w:r>
      <w:r w:rsidRPr="005D32C8">
        <w:rPr>
          <w:rFonts w:ascii="Times New Roman" w:eastAsia="Times New Roman" w:hAnsi="Times New Roman" w:cs="Times New Roman"/>
          <w:sz w:val="24"/>
          <w:szCs w:val="24"/>
          <w:lang w:eastAsia="ar-SA"/>
        </w:rPr>
        <w:t>течение 10 (десяти) дней</w:t>
      </w:r>
      <w:r w:rsidRPr="005D32C8">
        <w:rPr>
          <w:rFonts w:ascii="Times New Roman" w:eastAsia="Times New Roman" w:hAnsi="Times New Roman" w:cs="Times New Roman"/>
          <w:color w:val="FF0000"/>
          <w:sz w:val="24"/>
          <w:szCs w:val="24"/>
          <w:lang w:eastAsia="ar-SA"/>
        </w:rPr>
        <w:t xml:space="preserve"> </w:t>
      </w:r>
      <w:r w:rsidRPr="005D32C8">
        <w:rPr>
          <w:rFonts w:ascii="Times New Roman" w:eastAsia="Times New Roman" w:hAnsi="Times New Roman" w:cs="Times New Roman"/>
          <w:sz w:val="24"/>
          <w:szCs w:val="24"/>
          <w:lang w:eastAsia="ar-SA"/>
        </w:rPr>
        <w:t>с момента</w:t>
      </w:r>
      <w:r w:rsidRPr="008F743A">
        <w:rPr>
          <w:rFonts w:ascii="Times New Roman" w:eastAsia="Times New Roman" w:hAnsi="Times New Roman" w:cs="Times New Roman"/>
          <w:sz w:val="24"/>
          <w:szCs w:val="24"/>
          <w:lang w:eastAsia="ar-SA"/>
        </w:rPr>
        <w:t xml:space="preserve">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14:paraId="0CF76629" w14:textId="77777777" w:rsidR="008E3A01" w:rsidRPr="000B1611" w:rsidRDefault="008E3A01" w:rsidP="008E3A01">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10</w:t>
      </w:r>
      <w:r w:rsidRPr="000B1611">
        <w:rPr>
          <w:rFonts w:ascii="Times New Roman" w:eastAsia="Times New Roman" w:hAnsi="Times New Roman" w:cs="Times New Roman"/>
          <w:sz w:val="24"/>
          <w:szCs w:val="24"/>
          <w:lang w:eastAsia="ar-SA"/>
        </w:rPr>
        <w:t xml:space="preserve">.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w:t>
      </w:r>
      <w:r w:rsidRPr="000B1611">
        <w:rPr>
          <w:rFonts w:ascii="Times New Roman" w:eastAsia="Times New Roman" w:hAnsi="Times New Roman" w:cs="Times New Roman"/>
          <w:sz w:val="24"/>
          <w:szCs w:val="24"/>
          <w:lang w:eastAsia="ar-SA"/>
        </w:rPr>
        <w:lastRenderedPageBreak/>
        <w:t>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r w:rsidRPr="000B1611">
        <w:rPr>
          <w:rFonts w:ascii="Times New Roman" w:eastAsia="Times New Roman" w:hAnsi="Times New Roman" w:cs="Times New Roman"/>
          <w:sz w:val="24"/>
          <w:szCs w:val="24"/>
        </w:rPr>
        <w:t xml:space="preserve"> </w:t>
      </w:r>
      <w:r w:rsidRPr="000B1611">
        <w:rPr>
          <w:rFonts w:ascii="Times New Roman" w:eastAsia="Times New Roman" w:hAnsi="Times New Roman" w:cs="Times New Roman"/>
          <w:sz w:val="24"/>
          <w:szCs w:val="24"/>
          <w:lang w:eastAsia="ar-SA"/>
        </w:rPr>
        <w:t xml:space="preserve">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w:t>
      </w:r>
      <w:r w:rsidRPr="000B1611">
        <w:rPr>
          <w:rFonts w:ascii="Times New Roman" w:eastAsia="Times New Roman" w:hAnsi="Times New Roman" w:cs="Times New Roman"/>
          <w:color w:val="0000FF"/>
          <w:sz w:val="24"/>
          <w:szCs w:val="24"/>
          <w:lang w:eastAsia="ar-SA"/>
        </w:rPr>
        <w:t>пункте 1</w:t>
      </w:r>
      <w:r>
        <w:rPr>
          <w:rFonts w:ascii="Times New Roman" w:eastAsia="Times New Roman" w:hAnsi="Times New Roman" w:cs="Times New Roman"/>
          <w:color w:val="0000FF"/>
          <w:sz w:val="24"/>
          <w:szCs w:val="24"/>
          <w:lang w:eastAsia="ar-SA"/>
        </w:rPr>
        <w:t>0</w:t>
      </w:r>
      <w:r w:rsidRPr="000B1611">
        <w:rPr>
          <w:rFonts w:ascii="Times New Roman" w:eastAsia="Times New Roman" w:hAnsi="Times New Roman" w:cs="Times New Roman"/>
          <w:color w:val="0000FF"/>
          <w:sz w:val="24"/>
          <w:szCs w:val="24"/>
          <w:lang w:eastAsia="ar-SA"/>
        </w:rPr>
        <w:t>.6</w:t>
      </w:r>
      <w:r w:rsidRPr="000B1611">
        <w:rPr>
          <w:rFonts w:ascii="Times New Roman" w:eastAsia="Times New Roman" w:hAnsi="Times New Roman" w:cs="Times New Roman"/>
          <w:sz w:val="24"/>
          <w:szCs w:val="24"/>
          <w:lang w:eastAsia="ar-SA"/>
        </w:rPr>
        <w:t xml:space="preserve"> настоящего договора.</w:t>
      </w:r>
    </w:p>
    <w:p w14:paraId="0A16E82C" w14:textId="77777777" w:rsidR="008E3A01" w:rsidRPr="000B1611" w:rsidRDefault="008E3A01" w:rsidP="008E3A01">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11</w:t>
      </w:r>
      <w:r w:rsidRPr="000B1611">
        <w:rPr>
          <w:rFonts w:ascii="Times New Roman" w:eastAsia="Times New Roman" w:hAnsi="Times New Roman" w:cs="Times New Roman"/>
          <w:sz w:val="24"/>
          <w:szCs w:val="24"/>
          <w:lang w:eastAsia="ar-SA"/>
        </w:rPr>
        <w:t xml:space="preserve">. Поставщик обязан устранить недостатки или заменить Товар ненадлежащего качества в </w:t>
      </w:r>
      <w:r w:rsidRPr="00AF04E5">
        <w:rPr>
          <w:rFonts w:ascii="Times New Roman" w:eastAsia="Times New Roman" w:hAnsi="Times New Roman" w:cs="Times New Roman"/>
          <w:sz w:val="24"/>
          <w:szCs w:val="24"/>
          <w:lang w:eastAsia="ar-SA"/>
        </w:rPr>
        <w:t>течение 3 (трех) рабочих дней</w:t>
      </w:r>
      <w:r w:rsidRPr="00FC396A">
        <w:rPr>
          <w:rFonts w:ascii="Times New Roman" w:eastAsia="Times New Roman" w:hAnsi="Times New Roman" w:cs="Times New Roman"/>
          <w:sz w:val="24"/>
          <w:szCs w:val="24"/>
          <w:lang w:eastAsia="ar-SA"/>
        </w:rPr>
        <w:t xml:space="preserve"> </w:t>
      </w:r>
      <w:r w:rsidRPr="000B1611">
        <w:rPr>
          <w:rFonts w:ascii="Times New Roman" w:eastAsia="Times New Roman" w:hAnsi="Times New Roman" w:cs="Times New Roman"/>
          <w:sz w:val="24"/>
          <w:szCs w:val="24"/>
          <w:lang w:eastAsia="ar-SA"/>
        </w:rPr>
        <w:t xml:space="preserve">с момента получения акта, указанного в </w:t>
      </w:r>
      <w:r w:rsidRPr="000B1611">
        <w:rPr>
          <w:rFonts w:ascii="Times New Roman" w:eastAsia="Times New Roman" w:hAnsi="Times New Roman" w:cs="Times New Roman"/>
          <w:color w:val="0000FF"/>
          <w:sz w:val="24"/>
          <w:szCs w:val="24"/>
          <w:lang w:eastAsia="ar-SA"/>
        </w:rPr>
        <w:t>пункте 3.</w:t>
      </w:r>
      <w:r>
        <w:rPr>
          <w:rFonts w:ascii="Times New Roman" w:eastAsia="Times New Roman" w:hAnsi="Times New Roman" w:cs="Times New Roman"/>
          <w:color w:val="0000FF"/>
          <w:sz w:val="24"/>
          <w:szCs w:val="24"/>
          <w:lang w:eastAsia="ar-SA"/>
        </w:rPr>
        <w:t>12</w:t>
      </w:r>
      <w:r w:rsidRPr="000B1611">
        <w:rPr>
          <w:rFonts w:ascii="Times New Roman" w:eastAsia="Times New Roman" w:hAnsi="Times New Roman" w:cs="Times New Roman"/>
          <w:sz w:val="24"/>
          <w:szCs w:val="24"/>
          <w:lang w:eastAsia="ar-SA"/>
        </w:rPr>
        <w:t xml:space="preserve"> Договора. Выявленные недостатки устраняются Поставщиком за его счет.</w:t>
      </w:r>
    </w:p>
    <w:p w14:paraId="2BD59915" w14:textId="77777777" w:rsidR="008E3A01" w:rsidRDefault="008E3A01" w:rsidP="008E3A01">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12</w:t>
      </w:r>
      <w:r w:rsidRPr="000B1611">
        <w:rPr>
          <w:rFonts w:ascii="Times New Roman" w:eastAsia="Times New Roman" w:hAnsi="Times New Roman" w:cs="Times New Roman"/>
          <w:sz w:val="24"/>
          <w:szCs w:val="24"/>
          <w:lang w:eastAsia="ar-SA"/>
        </w:rPr>
        <w:t xml:space="preserve">. </w:t>
      </w:r>
      <w:r w:rsidRPr="000B1611">
        <w:rPr>
          <w:rFonts w:ascii="Times New Roman" w:eastAsia="Times New Roman" w:hAnsi="Times New Roman" w:cs="Times New Roman"/>
          <w:sz w:val="24"/>
          <w:szCs w:val="24"/>
          <w:lang w:val="x-none" w:eastAsia="ar-SA"/>
        </w:rPr>
        <w:t xml:space="preserve">В случае если </w:t>
      </w:r>
      <w:r w:rsidRPr="000B1611">
        <w:rPr>
          <w:rFonts w:ascii="Times New Roman" w:eastAsia="Times New Roman" w:hAnsi="Times New Roman" w:cs="Times New Roman"/>
          <w:sz w:val="24"/>
          <w:szCs w:val="24"/>
          <w:lang w:eastAsia="ar-SA"/>
        </w:rPr>
        <w:t>Поставщик</w:t>
      </w:r>
      <w:r w:rsidRPr="000B1611">
        <w:rPr>
          <w:rFonts w:ascii="Times New Roman" w:eastAsia="Times New Roman" w:hAnsi="Times New Roman" w:cs="Times New Roman"/>
          <w:sz w:val="24"/>
          <w:szCs w:val="24"/>
          <w:lang w:val="x-none" w:eastAsia="ar-SA"/>
        </w:rPr>
        <w:t xml:space="preserve"> не явится для подписания акта о выявленных недостатках в назначенный срок,</w:t>
      </w:r>
      <w:r w:rsidRPr="000B1611">
        <w:rPr>
          <w:rFonts w:ascii="Times New Roman" w:eastAsia="Times New Roman" w:hAnsi="Times New Roman" w:cs="Times New Roman"/>
          <w:sz w:val="24"/>
          <w:szCs w:val="24"/>
          <w:lang w:eastAsia="ar-SA"/>
        </w:rPr>
        <w:t xml:space="preserve"> </w:t>
      </w:r>
      <w:r w:rsidRPr="000B1611">
        <w:rPr>
          <w:rFonts w:ascii="Times New Roman" w:eastAsia="Times New Roman" w:hAnsi="Times New Roman" w:cs="Times New Roman"/>
          <w:sz w:val="24"/>
          <w:szCs w:val="24"/>
          <w:lang w:val="x-none" w:eastAsia="ar-SA"/>
        </w:rPr>
        <w:t xml:space="preserve">если Поставщик откажется подписывать такой акт, то </w:t>
      </w:r>
      <w:r w:rsidRPr="000B1611">
        <w:rPr>
          <w:rFonts w:ascii="Times New Roman" w:eastAsia="Times New Roman" w:hAnsi="Times New Roman" w:cs="Times New Roman"/>
          <w:sz w:val="24"/>
          <w:szCs w:val="24"/>
          <w:lang w:eastAsia="ar-SA"/>
        </w:rPr>
        <w:t>Заказчик</w:t>
      </w:r>
      <w:r w:rsidRPr="000B1611">
        <w:rPr>
          <w:rFonts w:ascii="Times New Roman" w:eastAsia="Times New Roman" w:hAnsi="Times New Roman" w:cs="Times New Roman"/>
          <w:sz w:val="24"/>
          <w:szCs w:val="24"/>
          <w:lang w:val="x-none" w:eastAsia="ar-SA"/>
        </w:rPr>
        <w:t xml:space="preserve"> составляет акт о выявленных недостатках в одностороннем порядке и в этом случае такой акт считается согласованным П</w:t>
      </w:r>
      <w:r w:rsidRPr="000B1611">
        <w:rPr>
          <w:rFonts w:ascii="Times New Roman" w:eastAsia="Times New Roman" w:hAnsi="Times New Roman" w:cs="Times New Roman"/>
          <w:sz w:val="24"/>
          <w:szCs w:val="24"/>
          <w:lang w:eastAsia="ar-SA"/>
        </w:rPr>
        <w:t>оставщиком</w:t>
      </w:r>
      <w:r w:rsidRPr="000B1611">
        <w:rPr>
          <w:rFonts w:ascii="Times New Roman" w:eastAsia="Times New Roman" w:hAnsi="Times New Roman" w:cs="Times New Roman"/>
          <w:sz w:val="24"/>
          <w:szCs w:val="24"/>
          <w:lang w:val="x-none" w:eastAsia="ar-SA"/>
        </w:rPr>
        <w:t>. Копия такого акта с требованием устранить недостатки П</w:t>
      </w:r>
      <w:r w:rsidRPr="000B1611">
        <w:rPr>
          <w:rFonts w:ascii="Times New Roman" w:eastAsia="Times New Roman" w:hAnsi="Times New Roman" w:cs="Times New Roman"/>
          <w:sz w:val="24"/>
          <w:szCs w:val="24"/>
          <w:lang w:eastAsia="ar-SA"/>
        </w:rPr>
        <w:t>оставщиком</w:t>
      </w:r>
      <w:r w:rsidRPr="000B1611">
        <w:rPr>
          <w:rFonts w:ascii="Times New Roman" w:eastAsia="Times New Roman" w:hAnsi="Times New Roman" w:cs="Times New Roman"/>
          <w:sz w:val="24"/>
          <w:szCs w:val="24"/>
          <w:lang w:val="x-none" w:eastAsia="ar-SA"/>
        </w:rPr>
        <w:t xml:space="preserve"> направляется</w:t>
      </w:r>
      <w:r w:rsidRPr="000B1611">
        <w:rPr>
          <w:rFonts w:ascii="Times New Roman" w:eastAsia="Times New Roman" w:hAnsi="Times New Roman" w:cs="Times New Roman"/>
          <w:sz w:val="24"/>
          <w:szCs w:val="24"/>
          <w:lang w:eastAsia="ar-SA"/>
        </w:rPr>
        <w:t>/передается</w:t>
      </w:r>
      <w:r w:rsidRPr="000B1611">
        <w:rPr>
          <w:rFonts w:ascii="Times New Roman" w:eastAsia="Times New Roman" w:hAnsi="Times New Roman" w:cs="Times New Roman"/>
          <w:sz w:val="24"/>
          <w:szCs w:val="24"/>
          <w:lang w:val="x-none" w:eastAsia="ar-SA"/>
        </w:rPr>
        <w:t xml:space="preserve"> П</w:t>
      </w:r>
      <w:r w:rsidRPr="000B1611">
        <w:rPr>
          <w:rFonts w:ascii="Times New Roman" w:eastAsia="Times New Roman" w:hAnsi="Times New Roman" w:cs="Times New Roman"/>
          <w:sz w:val="24"/>
          <w:szCs w:val="24"/>
          <w:lang w:eastAsia="ar-SA"/>
        </w:rPr>
        <w:t>оставщику</w:t>
      </w:r>
      <w:r w:rsidRPr="000B1611">
        <w:rPr>
          <w:rFonts w:ascii="Times New Roman" w:eastAsia="Times New Roman" w:hAnsi="Times New Roman" w:cs="Times New Roman"/>
          <w:sz w:val="24"/>
          <w:szCs w:val="24"/>
          <w:lang w:val="x-none" w:eastAsia="ar-SA"/>
        </w:rPr>
        <w:t>.</w:t>
      </w:r>
      <w:r w:rsidRPr="000B1611">
        <w:rPr>
          <w:rFonts w:ascii="Times New Roman" w:eastAsia="Times New Roman" w:hAnsi="Times New Roman" w:cs="Times New Roman"/>
          <w:sz w:val="24"/>
          <w:szCs w:val="24"/>
          <w:lang w:eastAsia="ar-SA"/>
        </w:rPr>
        <w:t xml:space="preserve">  </w:t>
      </w:r>
    </w:p>
    <w:p w14:paraId="3C5E7DD7" w14:textId="77777777" w:rsidR="008E3A01" w:rsidRPr="000B1611" w:rsidRDefault="008E3A01" w:rsidP="008E3A01">
      <w:pPr>
        <w:suppressAutoHyphens/>
        <w:spacing w:after="0" w:line="240" w:lineRule="auto"/>
        <w:ind w:firstLine="709"/>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3.13. </w:t>
      </w:r>
      <w:r w:rsidRPr="005B432D">
        <w:rPr>
          <w:rFonts w:ascii="Times New Roman" w:eastAsia="Times New Roman" w:hAnsi="Times New Roman" w:cs="Times New Roman"/>
          <w:sz w:val="24"/>
          <w:szCs w:val="24"/>
          <w:lang w:eastAsia="ar-SA"/>
        </w:rPr>
        <w:t>Если Поставщик в срок, указанный в Акте о недостатках, не устранит недостатки, Заказчик будет вправе отказаться от исполнения Договора либо поручить исправление недостатков третьему лицу за счет Поставщика, а также потребовать от Поставщика возмещения убытков в полном объеме.</w:t>
      </w:r>
    </w:p>
    <w:p w14:paraId="100E7853" w14:textId="77777777" w:rsidR="008E3A01" w:rsidRPr="000B1611" w:rsidRDefault="008E3A01" w:rsidP="008E3A01">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4</w:t>
      </w:r>
      <w:r w:rsidRPr="000B1611">
        <w:rPr>
          <w:rFonts w:ascii="Times New Roman" w:eastAsia="Times New Roman" w:hAnsi="Times New Roman" w:cs="Times New Roman"/>
          <w:sz w:val="24"/>
          <w:szCs w:val="24"/>
          <w:lang w:eastAsia="ar-SA"/>
        </w:rPr>
        <w:t>. Претензии по скрытым дефектам могут быть заявлены Заказчиком в течение всего срока годности (срока полезного использования) Товара.</w:t>
      </w:r>
    </w:p>
    <w:p w14:paraId="162ACC1D" w14:textId="77777777" w:rsidR="008E3A01" w:rsidRPr="000B1611" w:rsidRDefault="008E3A01" w:rsidP="008E3A01">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5</w:t>
      </w:r>
      <w:r w:rsidRPr="000B1611">
        <w:rPr>
          <w:rFonts w:ascii="Times New Roman" w:eastAsia="Times New Roman" w:hAnsi="Times New Roman" w:cs="Times New Roman"/>
          <w:sz w:val="24"/>
          <w:szCs w:val="24"/>
          <w:lang w:eastAsia="ar-SA"/>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sidRPr="000B1611">
        <w:rPr>
          <w:rFonts w:ascii="Times New Roman" w:eastAsia="Times New Roman" w:hAnsi="Times New Roman" w:cs="Times New Roman"/>
          <w:color w:val="0000FF"/>
          <w:sz w:val="24"/>
          <w:szCs w:val="24"/>
          <w:lang w:eastAsia="ar-SA"/>
        </w:rPr>
        <w:t>пункте 3.</w:t>
      </w:r>
      <w:r>
        <w:rPr>
          <w:rFonts w:ascii="Times New Roman" w:eastAsia="Times New Roman" w:hAnsi="Times New Roman" w:cs="Times New Roman"/>
          <w:color w:val="0000FF"/>
          <w:sz w:val="24"/>
          <w:szCs w:val="24"/>
          <w:lang w:eastAsia="ar-SA"/>
        </w:rPr>
        <w:t>6</w:t>
      </w:r>
      <w:r w:rsidRPr="000B1611">
        <w:rPr>
          <w:rFonts w:ascii="Times New Roman" w:eastAsia="Times New Roman" w:hAnsi="Times New Roman" w:cs="Times New Roman"/>
          <w:sz w:val="24"/>
          <w:szCs w:val="24"/>
          <w:lang w:eastAsia="ar-SA"/>
        </w:rPr>
        <w:t xml:space="preserve"> Договора.</w:t>
      </w:r>
    </w:p>
    <w:p w14:paraId="02E544B6" w14:textId="77777777" w:rsidR="008E3A01" w:rsidRDefault="008E3A01" w:rsidP="008E3A01">
      <w:pPr>
        <w:suppressAutoHyphens/>
        <w:spacing w:after="0" w:line="240" w:lineRule="auto"/>
        <w:ind w:firstLine="709"/>
        <w:jc w:val="both"/>
        <w:outlineLvl w:val="2"/>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6</w:t>
      </w:r>
      <w:r w:rsidRPr="000B1611">
        <w:rPr>
          <w:rFonts w:ascii="Times New Roman" w:eastAsia="Times New Roman" w:hAnsi="Times New Roman" w:cs="Times New Roman"/>
          <w:sz w:val="24"/>
          <w:szCs w:val="24"/>
          <w:lang w:eastAsia="ar-SA"/>
        </w:rPr>
        <w:t xml:space="preserve">. </w:t>
      </w:r>
      <w:r w:rsidRPr="000B1611">
        <w:rPr>
          <w:rFonts w:ascii="Times New Roman" w:eastAsia="Times New Roman" w:hAnsi="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bookmarkStart w:id="10" w:name="_Hlk101730455"/>
    </w:p>
    <w:p w14:paraId="3089BB3B" w14:textId="77777777" w:rsidR="008E3A01" w:rsidRPr="005339A6" w:rsidRDefault="008E3A01" w:rsidP="008E3A01">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5339A6">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7</w:t>
      </w:r>
      <w:r w:rsidRPr="005339A6">
        <w:rPr>
          <w:rFonts w:ascii="Times New Roman" w:eastAsia="Times New Roman" w:hAnsi="Times New Roman" w:cs="Times New Roman"/>
          <w:sz w:val="24"/>
          <w:szCs w:val="24"/>
          <w:lang w:eastAsia="ar-SA"/>
        </w:rPr>
        <w:t>. 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14:paraId="2EE09A5B" w14:textId="77777777" w:rsidR="008E3A01" w:rsidRPr="00D66FA4" w:rsidRDefault="008E3A01" w:rsidP="008E3A01">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p>
    <w:p w14:paraId="798E7051" w14:textId="77777777" w:rsidR="008E3A01" w:rsidRPr="00814071" w:rsidRDefault="008E3A01" w:rsidP="008E3A01">
      <w:pPr>
        <w:pStyle w:val="af"/>
        <w:tabs>
          <w:tab w:val="left" w:pos="993"/>
        </w:tabs>
        <w:spacing w:after="0"/>
        <w:ind w:left="360"/>
        <w:jc w:val="center"/>
        <w:textAlignment w:val="baseline"/>
        <w:rPr>
          <w:rFonts w:cs="Times New Roman"/>
          <w:b/>
          <w:lang w:eastAsia="ru-RU"/>
        </w:rPr>
      </w:pPr>
      <w:r>
        <w:rPr>
          <w:rFonts w:cs="Times New Roman"/>
          <w:b/>
          <w:lang w:eastAsia="ru-RU"/>
        </w:rPr>
        <w:t xml:space="preserve">4. </w:t>
      </w:r>
      <w:r w:rsidRPr="00814071">
        <w:rPr>
          <w:rFonts w:cs="Times New Roman"/>
          <w:b/>
          <w:lang w:eastAsia="ru-RU"/>
        </w:rPr>
        <w:t>КАЧЕСТВО ТОВАРА. ГАРАНТИЙНЫЕ ОБЯЗАТЕЛЬСТВА</w:t>
      </w:r>
      <w:bookmarkEnd w:id="10"/>
    </w:p>
    <w:p w14:paraId="6877DCC4" w14:textId="77777777" w:rsidR="008E3A01" w:rsidRDefault="008E3A01" w:rsidP="008E3A01">
      <w:pPr>
        <w:pStyle w:val="af"/>
        <w:numPr>
          <w:ilvl w:val="1"/>
          <w:numId w:val="11"/>
        </w:numPr>
        <w:tabs>
          <w:tab w:val="left" w:pos="851"/>
          <w:tab w:val="left" w:pos="993"/>
          <w:tab w:val="left" w:pos="1134"/>
        </w:tabs>
        <w:spacing w:after="0"/>
        <w:ind w:left="0" w:firstLine="851"/>
        <w:jc w:val="both"/>
        <w:textAlignment w:val="baseline"/>
        <w:rPr>
          <w:rFonts w:cs="Times New Roman"/>
          <w:noProof/>
          <w:lang w:eastAsia="ru-RU"/>
        </w:rPr>
      </w:pPr>
      <w:r w:rsidRPr="00CC3A37">
        <w:rPr>
          <w:rFonts w:cs="Times New Roman"/>
          <w:noProof/>
          <w:lang w:eastAsia="ru-RU"/>
        </w:rPr>
        <w:t xml:space="preserve"> 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 с законодательством Российской Федерации.</w:t>
      </w:r>
    </w:p>
    <w:p w14:paraId="595D4975" w14:textId="77777777" w:rsidR="008E3A01" w:rsidRPr="00941A18" w:rsidRDefault="008E3A01" w:rsidP="008E3A01">
      <w:pPr>
        <w:pStyle w:val="af"/>
        <w:numPr>
          <w:ilvl w:val="1"/>
          <w:numId w:val="11"/>
        </w:numPr>
        <w:tabs>
          <w:tab w:val="left" w:pos="851"/>
          <w:tab w:val="left" w:pos="993"/>
          <w:tab w:val="left" w:pos="1134"/>
        </w:tabs>
        <w:spacing w:after="0"/>
        <w:ind w:left="0" w:firstLine="851"/>
        <w:jc w:val="both"/>
        <w:textAlignment w:val="baseline"/>
        <w:rPr>
          <w:rFonts w:cs="Times New Roman"/>
          <w:noProof/>
          <w:lang w:eastAsia="ru-RU"/>
        </w:rPr>
      </w:pPr>
      <w:r w:rsidRPr="00941A18">
        <w:rPr>
          <w:lang w:eastAsia="ar-SA"/>
        </w:rPr>
        <w:t xml:space="preserve">Поставляемый товар должен быть расфасован и упакован в материалы, разрешенные для контакта с пищевыми продуктами, такими способами, которые позволяют обеспечить сохранность их качества и безопасность при хранении, транспортировке и реализации. </w:t>
      </w:r>
      <w:r w:rsidRPr="00941A18">
        <w:rPr>
          <w:lang w:eastAsia="ru-RU"/>
        </w:rPr>
        <w:t>Транспортная упаковка товара обеспечивает сохранность товара при транспортировке, хранении и погрузочно-разгрузочных работах.</w:t>
      </w:r>
    </w:p>
    <w:p w14:paraId="6AD7E9D0" w14:textId="77777777" w:rsidR="008E3A01" w:rsidRPr="00941A18" w:rsidRDefault="008E3A01" w:rsidP="008E3A01">
      <w:pPr>
        <w:pStyle w:val="af"/>
        <w:numPr>
          <w:ilvl w:val="1"/>
          <w:numId w:val="11"/>
        </w:numPr>
        <w:tabs>
          <w:tab w:val="left" w:pos="851"/>
          <w:tab w:val="left" w:pos="993"/>
          <w:tab w:val="left" w:pos="1134"/>
        </w:tabs>
        <w:spacing w:after="0"/>
        <w:ind w:left="0" w:firstLine="851"/>
        <w:jc w:val="both"/>
        <w:textAlignment w:val="baseline"/>
        <w:rPr>
          <w:rFonts w:cs="Times New Roman"/>
          <w:noProof/>
          <w:lang w:eastAsia="ru-RU"/>
        </w:rPr>
      </w:pPr>
      <w:r w:rsidRPr="00941A18">
        <w:rPr>
          <w:lang w:eastAsia="ar-SA"/>
        </w:rPr>
        <w:t xml:space="preserve">Каждая единица транспортной и потребительской тары (упаковки) должна содержать необходимую маркировку. Маркировка должна соответствовать требованиям Национального стандарта РФ «Продукты пищевые. Информация для потребителя. Общие требования», технического регламента Таможенного союза "Пищевая продукция в части ее маркировки" (ТР ТС 022/2011). </w:t>
      </w:r>
    </w:p>
    <w:p w14:paraId="7831C85F" w14:textId="77777777" w:rsidR="008E3A01" w:rsidRPr="005D32C8" w:rsidRDefault="008E3A01" w:rsidP="008E3A01">
      <w:pPr>
        <w:pStyle w:val="af"/>
        <w:numPr>
          <w:ilvl w:val="1"/>
          <w:numId w:val="11"/>
        </w:numPr>
        <w:tabs>
          <w:tab w:val="left" w:pos="851"/>
          <w:tab w:val="left" w:pos="993"/>
          <w:tab w:val="left" w:pos="1134"/>
        </w:tabs>
        <w:spacing w:after="0"/>
        <w:ind w:left="0" w:firstLine="851"/>
        <w:jc w:val="both"/>
        <w:textAlignment w:val="baseline"/>
        <w:rPr>
          <w:rFonts w:cs="Times New Roman"/>
          <w:noProof/>
          <w:lang w:eastAsia="ru-RU"/>
        </w:rPr>
      </w:pPr>
      <w:r w:rsidRPr="00941A18">
        <w:rPr>
          <w:lang w:eastAsia="ar-SA"/>
        </w:rPr>
        <w:t xml:space="preserve">Качество и безопасность поставляемой продукции должно подтверждаться документами: сертификатами соответствия или декларациями о соответствии, а также иными </w:t>
      </w:r>
      <w:r w:rsidRPr="005D32C8">
        <w:rPr>
          <w:lang w:eastAsia="ar-SA"/>
        </w:rPr>
        <w:t>документами, предусмотренными действующим законодательством Российской Федерации.</w:t>
      </w:r>
    </w:p>
    <w:p w14:paraId="28E0CF70" w14:textId="77777777" w:rsidR="008E3A01" w:rsidRPr="005D32C8" w:rsidRDefault="008E3A01" w:rsidP="008E3A01">
      <w:pPr>
        <w:pStyle w:val="af"/>
        <w:numPr>
          <w:ilvl w:val="1"/>
          <w:numId w:val="11"/>
        </w:numPr>
        <w:tabs>
          <w:tab w:val="left" w:pos="851"/>
          <w:tab w:val="left" w:pos="993"/>
          <w:tab w:val="left" w:pos="1134"/>
        </w:tabs>
        <w:spacing w:after="0"/>
        <w:ind w:left="0" w:firstLine="851"/>
        <w:jc w:val="both"/>
        <w:textAlignment w:val="baseline"/>
        <w:rPr>
          <w:rFonts w:cs="Times New Roman"/>
          <w:noProof/>
          <w:lang w:eastAsia="ru-RU"/>
        </w:rPr>
      </w:pPr>
      <w:r w:rsidRPr="005D32C8">
        <w:rPr>
          <w:rFonts w:eastAsia="Calibri" w:cs="Times New Roman"/>
          <w:noProof/>
        </w:rPr>
        <w:t xml:space="preserve">Прием Товара по качеству осуществляется в строгом соответствии со </w:t>
      </w:r>
      <w:r w:rsidRPr="005D32C8">
        <w:rPr>
          <w:rFonts w:eastAsia="Calibri" w:cs="Times New Roman"/>
          <w:noProof/>
        </w:rPr>
        <w:lastRenderedPageBreak/>
        <w:t xml:space="preserve">Спецификацией и требованиями действующего законодательства Российской Федерации. </w:t>
      </w:r>
    </w:p>
    <w:p w14:paraId="5382B6F4" w14:textId="77777777" w:rsidR="008E3A01" w:rsidRPr="005D32C8" w:rsidRDefault="008E3A01" w:rsidP="008E3A01">
      <w:pPr>
        <w:pStyle w:val="af"/>
        <w:numPr>
          <w:ilvl w:val="1"/>
          <w:numId w:val="11"/>
        </w:numPr>
        <w:tabs>
          <w:tab w:val="left" w:pos="851"/>
          <w:tab w:val="left" w:pos="993"/>
          <w:tab w:val="left" w:pos="1134"/>
        </w:tabs>
        <w:spacing w:after="0"/>
        <w:ind w:left="0" w:firstLine="851"/>
        <w:jc w:val="both"/>
        <w:textAlignment w:val="baseline"/>
        <w:rPr>
          <w:rFonts w:cs="Times New Roman"/>
          <w:noProof/>
          <w:lang w:eastAsia="ru-RU"/>
        </w:rPr>
      </w:pPr>
      <w:r w:rsidRPr="005D32C8">
        <w:rPr>
          <w:rFonts w:eastAsia="Calibri" w:cs="Times New Roman"/>
        </w:rPr>
        <w:t xml:space="preserve">Остаточный срок годности Товара </w:t>
      </w:r>
      <w:r w:rsidRPr="005D32C8">
        <w:rPr>
          <w:rFonts w:cs="Times New Roman"/>
        </w:rPr>
        <w:t>на момент поставки должен составлять не менее 80 % срока годности, указанного производителем.</w:t>
      </w:r>
    </w:p>
    <w:p w14:paraId="58B1A27B" w14:textId="77777777" w:rsidR="008E3A01" w:rsidRDefault="008E3A01" w:rsidP="008E3A01">
      <w:pPr>
        <w:pStyle w:val="af"/>
        <w:numPr>
          <w:ilvl w:val="1"/>
          <w:numId w:val="11"/>
        </w:numPr>
        <w:tabs>
          <w:tab w:val="left" w:pos="851"/>
          <w:tab w:val="left" w:pos="993"/>
          <w:tab w:val="left" w:pos="1134"/>
        </w:tabs>
        <w:spacing w:after="0"/>
        <w:ind w:left="0" w:firstLine="851"/>
        <w:jc w:val="both"/>
        <w:textAlignment w:val="baseline"/>
        <w:rPr>
          <w:rFonts w:cs="Times New Roman"/>
          <w:noProof/>
          <w:lang w:eastAsia="ru-RU"/>
        </w:rPr>
      </w:pPr>
      <w:r w:rsidRPr="005D32C8">
        <w:rPr>
          <w:rFonts w:cs="Times New Roman"/>
        </w:rPr>
        <w:t>Поставщик</w:t>
      </w:r>
      <w:r w:rsidRPr="00881B7F">
        <w:rPr>
          <w:rFonts w:cs="Times New Roman"/>
        </w:rPr>
        <w:t xml:space="preserve"> гарантирует возможность безопасного использования Товара по назначению в течение всего срока годности Товара.</w:t>
      </w:r>
    </w:p>
    <w:p w14:paraId="31B31B7B" w14:textId="77777777" w:rsidR="008E3A01" w:rsidRDefault="008E3A01" w:rsidP="008E3A01">
      <w:pPr>
        <w:pStyle w:val="af"/>
        <w:numPr>
          <w:ilvl w:val="1"/>
          <w:numId w:val="11"/>
        </w:numPr>
        <w:tabs>
          <w:tab w:val="left" w:pos="851"/>
          <w:tab w:val="left" w:pos="993"/>
          <w:tab w:val="left" w:pos="1134"/>
        </w:tabs>
        <w:spacing w:after="0"/>
        <w:ind w:left="0" w:firstLine="851"/>
        <w:jc w:val="both"/>
        <w:textAlignment w:val="baseline"/>
        <w:rPr>
          <w:rFonts w:cs="Times New Roman"/>
          <w:noProof/>
          <w:lang w:eastAsia="ru-RU"/>
        </w:rPr>
      </w:pPr>
      <w:r w:rsidRPr="00881B7F">
        <w:rPr>
          <w:rFonts w:cs="Times New Roman"/>
        </w:rPr>
        <w:t xml:space="preserve">В случае выявления в течение всего срока годности Товара существенного нарушения требований к качеству, Поставщик обязан заменить Товар ненадлежащего качества Товаром надлежащего качества. Все расходы, связанные с возвратом Товара ненадлежащего качества, осуществляются за счет Поставщика. </w:t>
      </w:r>
    </w:p>
    <w:p w14:paraId="3F320C82" w14:textId="77777777" w:rsidR="008E3A01" w:rsidRPr="00881B7F" w:rsidRDefault="008E3A01" w:rsidP="008E3A01">
      <w:pPr>
        <w:pStyle w:val="af"/>
        <w:tabs>
          <w:tab w:val="left" w:pos="851"/>
          <w:tab w:val="left" w:pos="993"/>
          <w:tab w:val="left" w:pos="1134"/>
        </w:tabs>
        <w:spacing w:after="0"/>
        <w:ind w:left="851"/>
        <w:jc w:val="both"/>
        <w:textAlignment w:val="baseline"/>
        <w:rPr>
          <w:rFonts w:cs="Times New Roman"/>
          <w:noProof/>
          <w:lang w:eastAsia="ru-RU"/>
        </w:rPr>
      </w:pPr>
    </w:p>
    <w:p w14:paraId="7E16B45C" w14:textId="77777777" w:rsidR="008E3A01" w:rsidRPr="0007099F" w:rsidRDefault="008E3A01" w:rsidP="008E3A01">
      <w:pPr>
        <w:pStyle w:val="af"/>
        <w:numPr>
          <w:ilvl w:val="0"/>
          <w:numId w:val="11"/>
        </w:numPr>
        <w:tabs>
          <w:tab w:val="left" w:pos="993"/>
        </w:tabs>
        <w:spacing w:after="0"/>
        <w:jc w:val="center"/>
        <w:textAlignment w:val="baseline"/>
        <w:rPr>
          <w:rFonts w:cs="Times New Roman"/>
          <w:b/>
          <w:lang w:eastAsia="ru-RU"/>
        </w:rPr>
      </w:pPr>
      <w:r w:rsidRPr="0007099F">
        <w:rPr>
          <w:rFonts w:cs="Times New Roman"/>
          <w:b/>
          <w:lang w:eastAsia="ru-RU"/>
        </w:rPr>
        <w:t>ОТВЕТСТВЕННОСТЬ СТОРОН</w:t>
      </w:r>
    </w:p>
    <w:p w14:paraId="48122528" w14:textId="77777777" w:rsidR="008E3A01" w:rsidRPr="00FC396A" w:rsidRDefault="008E3A01" w:rsidP="008E3A01">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FC396A">
        <w:rPr>
          <w:rFonts w:ascii="Times New Roman" w:eastAsia="Times New Roman" w:hAnsi="Times New Roman" w:cs="Times New Roman"/>
          <w:sz w:val="24"/>
          <w:szCs w:val="24"/>
          <w:lang w:eastAsia="ar-SA"/>
        </w:rPr>
        <w:t>.1. 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14:paraId="7B28538F" w14:textId="77777777" w:rsidR="008E3A01" w:rsidRPr="00FC396A" w:rsidRDefault="008E3A01" w:rsidP="008E3A01">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FC396A">
        <w:rPr>
          <w:rFonts w:ascii="Times New Roman" w:eastAsia="Times New Roman" w:hAnsi="Times New Roman" w:cs="Times New Roman"/>
          <w:sz w:val="24"/>
          <w:szCs w:val="24"/>
          <w:lang w:eastAsia="ar-SA"/>
        </w:rPr>
        <w:t>.2.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51A8198" w14:textId="77777777" w:rsidR="008E3A01" w:rsidRPr="00FC396A" w:rsidRDefault="008E3A01" w:rsidP="008E3A01">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FC396A">
        <w:rPr>
          <w:rFonts w:ascii="Times New Roman" w:eastAsia="Times New Roman" w:hAnsi="Times New Roman" w:cs="Times New Roman"/>
          <w:sz w:val="24"/>
          <w:szCs w:val="24"/>
          <w:lang w:eastAsia="ar-SA"/>
        </w:rPr>
        <w:t>.3.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r w:rsidRPr="00FC396A">
        <w:rPr>
          <w:rFonts w:ascii="Times New Roman" w:eastAsia="Arial" w:hAnsi="Times New Roman" w:cs="Times New Roman"/>
          <w:sz w:val="20"/>
          <w:szCs w:val="20"/>
          <w:lang w:eastAsia="ar-SA"/>
        </w:rPr>
        <w:t xml:space="preserve"> </w:t>
      </w:r>
      <w:r w:rsidRPr="00FC396A">
        <w:rPr>
          <w:rFonts w:ascii="Times New Roman" w:eastAsia="Times New Roman" w:hAnsi="Times New Roman" w:cs="Times New Roman"/>
          <w:sz w:val="24"/>
          <w:szCs w:val="24"/>
          <w:lang w:eastAsia="ar-SA"/>
        </w:rPr>
        <w:t>Размер штрафа составляет 1000 (одну тысячу) рублей.</w:t>
      </w:r>
    </w:p>
    <w:p w14:paraId="74EA8CBE" w14:textId="77777777" w:rsidR="008E3A01" w:rsidRPr="00FC396A" w:rsidRDefault="008E3A01" w:rsidP="008E3A01">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FC396A">
        <w:rPr>
          <w:rFonts w:ascii="Times New Roman" w:eastAsia="Times New Roman" w:hAnsi="Times New Roman" w:cs="Times New Roman"/>
          <w:sz w:val="24"/>
          <w:szCs w:val="24"/>
          <w:lang w:eastAsia="ar-SA"/>
        </w:rPr>
        <w:t>.4.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65263DC5" w14:textId="77777777" w:rsidR="008E3A01" w:rsidRPr="00FC396A" w:rsidRDefault="008E3A01" w:rsidP="008E3A01">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FC396A">
        <w:rPr>
          <w:rFonts w:ascii="Times New Roman" w:eastAsia="Times New Roman" w:hAnsi="Times New Roman" w:cs="Times New Roman"/>
          <w:sz w:val="24"/>
          <w:szCs w:val="24"/>
          <w:lang w:eastAsia="ar-SA"/>
        </w:rPr>
        <w:t>.5.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десятой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071CAC60" w14:textId="77777777" w:rsidR="008E3A01" w:rsidRPr="00FC396A" w:rsidRDefault="008E3A01" w:rsidP="008E3A01">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FC396A">
        <w:rPr>
          <w:rFonts w:ascii="Times New Roman" w:eastAsia="Times New Roman" w:hAnsi="Times New Roman" w:cs="Times New Roman"/>
          <w:sz w:val="24"/>
          <w:szCs w:val="24"/>
          <w:lang w:eastAsia="ar-SA"/>
        </w:rPr>
        <w:t>.6.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1000 (одну тысячу) рублей.</w:t>
      </w:r>
    </w:p>
    <w:p w14:paraId="720D9160" w14:textId="77777777" w:rsidR="008E3A01" w:rsidRPr="00FC396A" w:rsidRDefault="008E3A01" w:rsidP="008E3A01">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FC396A">
        <w:rPr>
          <w:rFonts w:ascii="Times New Roman" w:eastAsia="Times New Roman" w:hAnsi="Times New Roman" w:cs="Times New Roman"/>
          <w:sz w:val="24"/>
          <w:szCs w:val="24"/>
          <w:lang w:eastAsia="ar-SA"/>
        </w:rPr>
        <w:t>.7.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0D8EFA0D" w14:textId="77777777" w:rsidR="008E3A01" w:rsidRPr="00FC396A" w:rsidRDefault="008E3A01" w:rsidP="008E3A01">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FC396A">
        <w:rPr>
          <w:rFonts w:ascii="Times New Roman" w:eastAsia="Times New Roman" w:hAnsi="Times New Roman" w:cs="Times New Roman"/>
          <w:sz w:val="24"/>
          <w:szCs w:val="24"/>
          <w:lang w:eastAsia="ar-SA"/>
        </w:rPr>
        <w:t>.8.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411B8709" w14:textId="77777777" w:rsidR="008E3A01" w:rsidRPr="00FC396A" w:rsidRDefault="008E3A01" w:rsidP="008E3A01">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FC396A">
        <w:rPr>
          <w:rFonts w:ascii="Times New Roman" w:eastAsia="Times New Roman" w:hAnsi="Times New Roman" w:cs="Times New Roman"/>
          <w:sz w:val="24"/>
          <w:szCs w:val="24"/>
          <w:lang w:eastAsia="ar-SA"/>
        </w:rPr>
        <w:lastRenderedPageBreak/>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14:paraId="58183497" w14:textId="77777777" w:rsidR="008E3A01" w:rsidRPr="00FC396A" w:rsidRDefault="008E3A01" w:rsidP="008E3A01">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FC396A">
        <w:rPr>
          <w:rFonts w:ascii="Times New Roman" w:eastAsia="Times New Roman" w:hAnsi="Times New Roman" w:cs="Times New Roman"/>
          <w:sz w:val="24"/>
          <w:szCs w:val="24"/>
          <w:lang w:eastAsia="ar-SA"/>
        </w:rPr>
        <w:t xml:space="preserve">- из </w:t>
      </w:r>
      <w:r>
        <w:rPr>
          <w:rFonts w:ascii="Times New Roman" w:eastAsia="Times New Roman" w:hAnsi="Times New Roman" w:cs="Times New Roman"/>
          <w:sz w:val="24"/>
          <w:szCs w:val="24"/>
          <w:lang w:eastAsia="ar-SA"/>
        </w:rPr>
        <w:t>независимой</w:t>
      </w:r>
      <w:r w:rsidRPr="00FC396A">
        <w:rPr>
          <w:rFonts w:ascii="Times New Roman" w:eastAsia="Times New Roman" w:hAnsi="Times New Roman" w:cs="Times New Roman"/>
          <w:sz w:val="24"/>
          <w:szCs w:val="24"/>
          <w:lang w:eastAsia="ar-SA"/>
        </w:rPr>
        <w:t xml:space="preserve"> гарантии;</w:t>
      </w:r>
    </w:p>
    <w:p w14:paraId="33A67A45" w14:textId="77777777" w:rsidR="008E3A01" w:rsidRPr="00FC396A" w:rsidRDefault="008E3A01" w:rsidP="008E3A01">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FC396A">
        <w:rPr>
          <w:rFonts w:ascii="Times New Roman" w:eastAsia="Times New Roman" w:hAnsi="Times New Roman" w:cs="Times New Roman"/>
          <w:sz w:val="24"/>
          <w:szCs w:val="24"/>
          <w:lang w:eastAsia="ar-SA"/>
        </w:rPr>
        <w:t>- из оплаты по договору, путем ее уменьшения на сумму начисленной неустойки (штрафа, пени);</w:t>
      </w:r>
    </w:p>
    <w:p w14:paraId="14AD74BF" w14:textId="77777777" w:rsidR="008E3A01" w:rsidRPr="00FC396A" w:rsidRDefault="008E3A01" w:rsidP="008E3A01">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FC396A">
        <w:rPr>
          <w:rFonts w:ascii="Times New Roman" w:eastAsia="Times New Roman" w:hAnsi="Times New Roman" w:cs="Times New Roman"/>
          <w:sz w:val="24"/>
          <w:szCs w:val="24"/>
          <w:lang w:eastAsia="ar-SA"/>
        </w:rPr>
        <w:t>- взыскать неустойку (штраф, пени) в порядке, установленном законодательством Российской Федерации (в судебном порядке).</w:t>
      </w:r>
    </w:p>
    <w:p w14:paraId="5D648865" w14:textId="77777777" w:rsidR="008E3A01" w:rsidRPr="00FC396A" w:rsidRDefault="008E3A01" w:rsidP="008E3A01">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FC396A">
        <w:rPr>
          <w:rFonts w:ascii="Times New Roman" w:eastAsia="Times New Roman" w:hAnsi="Times New Roman" w:cs="Times New Roman"/>
          <w:sz w:val="24"/>
          <w:szCs w:val="24"/>
          <w:lang w:eastAsia="ar-SA"/>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4D16FB1" w14:textId="77777777" w:rsidR="008E3A01" w:rsidRPr="00FC396A" w:rsidRDefault="008E3A01" w:rsidP="008E3A01">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FC396A">
        <w:rPr>
          <w:rFonts w:ascii="Times New Roman" w:eastAsia="Times New Roman" w:hAnsi="Times New Roman" w:cs="Times New Roman"/>
          <w:sz w:val="24"/>
          <w:szCs w:val="24"/>
          <w:lang w:eastAsia="ar-SA"/>
        </w:rPr>
        <w:t xml:space="preserve">.10. Заказчик не несет ответственности за нарушение сроков оплаты в случае </w:t>
      </w:r>
      <w:proofErr w:type="spellStart"/>
      <w:r w:rsidRPr="00FC396A">
        <w:rPr>
          <w:rFonts w:ascii="Times New Roman" w:eastAsia="Times New Roman" w:hAnsi="Times New Roman" w:cs="Times New Roman"/>
          <w:sz w:val="24"/>
          <w:szCs w:val="24"/>
          <w:lang w:eastAsia="ar-SA"/>
        </w:rPr>
        <w:t>непредоставления</w:t>
      </w:r>
      <w:proofErr w:type="spellEnd"/>
      <w:r w:rsidRPr="00FC396A">
        <w:rPr>
          <w:rFonts w:ascii="Times New Roman" w:eastAsia="Times New Roman" w:hAnsi="Times New Roman" w:cs="Times New Roman"/>
          <w:sz w:val="24"/>
          <w:szCs w:val="24"/>
          <w:lang w:eastAsia="ar-SA"/>
        </w:rPr>
        <w:t xml:space="preserve"> либо предоставления не надлежащим образом оформленных документов на оплату и (или) предоставления неполного пакета документов на оплату.</w:t>
      </w:r>
    </w:p>
    <w:p w14:paraId="21B6D3D0" w14:textId="77777777" w:rsidR="008E3A01" w:rsidRPr="00FC396A" w:rsidRDefault="008E3A01" w:rsidP="008E3A01">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FC396A">
        <w:rPr>
          <w:rFonts w:ascii="Times New Roman" w:eastAsia="Times New Roman" w:hAnsi="Times New Roman" w:cs="Times New Roman"/>
          <w:sz w:val="24"/>
          <w:szCs w:val="24"/>
          <w:lang w:eastAsia="ar-SA"/>
        </w:rPr>
        <w:t>.11.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7DE8856F" w14:textId="77777777" w:rsidR="008E3A01" w:rsidRPr="00FC396A" w:rsidRDefault="008E3A01" w:rsidP="008E3A01">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FC396A">
        <w:rPr>
          <w:rFonts w:ascii="Times New Roman" w:eastAsia="Times New Roman" w:hAnsi="Times New Roman" w:cs="Times New Roman"/>
          <w:sz w:val="24"/>
          <w:szCs w:val="24"/>
          <w:lang w:eastAsia="ar-SA"/>
        </w:rPr>
        <w:t>.12. Уплата неустойки (штрафа, пени) не освобождает виновную сторону от выполнения принятых на себя обязательств по договору.</w:t>
      </w:r>
    </w:p>
    <w:p w14:paraId="5C540056" w14:textId="77777777" w:rsidR="008E3A01" w:rsidRPr="00FC396A" w:rsidRDefault="008E3A01" w:rsidP="008E3A01">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FC396A">
        <w:rPr>
          <w:rFonts w:ascii="Times New Roman" w:eastAsia="Times New Roman" w:hAnsi="Times New Roman" w:cs="Times New Roman"/>
          <w:sz w:val="24"/>
          <w:szCs w:val="24"/>
          <w:lang w:eastAsia="ar-SA"/>
        </w:rPr>
        <w:t>.13.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1D9DDDC1" w14:textId="77777777" w:rsidR="008E3A01" w:rsidRPr="00FC396A" w:rsidRDefault="008E3A01" w:rsidP="008E3A01">
      <w:pPr>
        <w:tabs>
          <w:tab w:val="left" w:pos="993"/>
        </w:tabs>
        <w:spacing w:after="0" w:line="240" w:lineRule="auto"/>
        <w:ind w:firstLine="709"/>
        <w:jc w:val="center"/>
        <w:rPr>
          <w:rFonts w:ascii="Times New Roman" w:eastAsia="Times New Roman" w:hAnsi="Times New Roman" w:cs="Times New Roman"/>
          <w:b/>
          <w:sz w:val="24"/>
          <w:szCs w:val="24"/>
          <w:lang w:eastAsia="ru-RU"/>
        </w:rPr>
      </w:pPr>
    </w:p>
    <w:p w14:paraId="4C50E7EA" w14:textId="77777777" w:rsidR="008E3A01" w:rsidRPr="00FC396A" w:rsidRDefault="008E3A01" w:rsidP="008E3A01">
      <w:pPr>
        <w:suppressAutoHyphens/>
        <w:spacing w:after="0" w:line="240" w:lineRule="auto"/>
        <w:ind w:firstLine="709"/>
        <w:contextualSpacing/>
        <w:jc w:val="center"/>
        <w:rPr>
          <w:rFonts w:ascii="Times New Roman" w:eastAsia="Times New Roman" w:hAnsi="Times New Roman" w:cs="Times New Roman"/>
          <w:b/>
          <w:sz w:val="24"/>
          <w:szCs w:val="24"/>
          <w:lang w:val="x-none" w:eastAsia="ar-SA"/>
        </w:rPr>
      </w:pPr>
      <w:r>
        <w:rPr>
          <w:rFonts w:ascii="Times New Roman" w:eastAsia="Times New Roman" w:hAnsi="Times New Roman" w:cs="Times New Roman"/>
          <w:b/>
          <w:kern w:val="24"/>
          <w:sz w:val="24"/>
          <w:szCs w:val="24"/>
          <w:lang w:eastAsia="ru-RU"/>
        </w:rPr>
        <w:t>6</w:t>
      </w:r>
      <w:r w:rsidRPr="00FC396A">
        <w:rPr>
          <w:rFonts w:ascii="Times New Roman" w:eastAsia="Times New Roman" w:hAnsi="Times New Roman" w:cs="Times New Roman"/>
          <w:b/>
          <w:sz w:val="24"/>
          <w:szCs w:val="24"/>
          <w:lang w:val="x-none" w:eastAsia="ar-SA"/>
        </w:rPr>
        <w:t>. ОБСТОЯТЕЛЬСТВА НЕПРЕОДОЛИМОЙ СИЛЫ</w:t>
      </w:r>
    </w:p>
    <w:p w14:paraId="56DDDBB1" w14:textId="77777777" w:rsidR="008E3A01" w:rsidRPr="00FC396A" w:rsidRDefault="008E3A01" w:rsidP="008E3A01">
      <w:pPr>
        <w:widowControl w:val="0"/>
        <w:tabs>
          <w:tab w:val="left" w:pos="567"/>
          <w:tab w:val="left" w:pos="993"/>
        </w:tabs>
        <w:suppressAutoHyphens/>
        <w:spacing w:after="0" w:line="240" w:lineRule="auto"/>
        <w:ind w:firstLine="709"/>
        <w:contextualSpacing/>
        <w:jc w:val="both"/>
        <w:textAlignment w:val="baseline"/>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sz w:val="24"/>
          <w:szCs w:val="24"/>
          <w:lang w:eastAsia="ar-SA"/>
        </w:rPr>
        <w:t>6</w:t>
      </w:r>
      <w:r w:rsidRPr="00FC396A">
        <w:rPr>
          <w:rFonts w:ascii="Times New Roman" w:eastAsia="Times New Roman" w:hAnsi="Times New Roman" w:cs="Times New Roman"/>
          <w:sz w:val="24"/>
          <w:szCs w:val="24"/>
          <w:lang w:eastAsia="ar-SA"/>
        </w:rPr>
        <w:t xml:space="preserve">.1. </w:t>
      </w:r>
      <w:bookmarkStart w:id="11" w:name="_Hlk101730408"/>
      <w:r w:rsidRPr="00FC396A">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1841ED6B" w14:textId="77777777" w:rsidR="008E3A01" w:rsidRPr="00FC396A" w:rsidRDefault="008E3A01" w:rsidP="008E3A01">
      <w:pPr>
        <w:tabs>
          <w:tab w:val="left" w:pos="567"/>
          <w:tab w:val="left" w:pos="993"/>
        </w:tabs>
        <w:spacing w:after="0" w:line="240" w:lineRule="auto"/>
        <w:ind w:firstLine="709"/>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6</w:t>
      </w:r>
      <w:r w:rsidRPr="00FC396A">
        <w:rPr>
          <w:rFonts w:ascii="Times New Roman" w:eastAsia="Times New Roman" w:hAnsi="Times New Roman" w:cs="Times New Roman"/>
          <w:color w:val="000000"/>
          <w:spacing w:val="-4"/>
          <w:sz w:val="24"/>
          <w:szCs w:val="24"/>
          <w:lang w:eastAsia="ru-RU"/>
        </w:rPr>
        <w:t>.2.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343DECBA" w14:textId="77777777" w:rsidR="008E3A01" w:rsidRPr="00FC396A" w:rsidRDefault="008E3A01" w:rsidP="008E3A01">
      <w:pPr>
        <w:tabs>
          <w:tab w:val="left" w:pos="567"/>
          <w:tab w:val="left" w:pos="993"/>
        </w:tabs>
        <w:spacing w:after="0" w:line="240" w:lineRule="auto"/>
        <w:ind w:firstLine="709"/>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6</w:t>
      </w:r>
      <w:r w:rsidRPr="00FC396A">
        <w:rPr>
          <w:rFonts w:ascii="Times New Roman" w:eastAsia="Times New Roman" w:hAnsi="Times New Roman" w:cs="Times New Roman"/>
          <w:color w:val="000000"/>
          <w:spacing w:val="-4"/>
          <w:sz w:val="24"/>
          <w:szCs w:val="24"/>
          <w:lang w:eastAsia="ru-RU"/>
        </w:rPr>
        <w:t>.3.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46AF60A7" w14:textId="77777777" w:rsidR="008E3A01" w:rsidRPr="00FC396A" w:rsidRDefault="008E3A01" w:rsidP="008E3A01">
      <w:pPr>
        <w:tabs>
          <w:tab w:val="left" w:pos="567"/>
          <w:tab w:val="left" w:pos="993"/>
        </w:tabs>
        <w:spacing w:after="0" w:line="240" w:lineRule="auto"/>
        <w:ind w:firstLine="709"/>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6</w:t>
      </w:r>
      <w:r w:rsidRPr="00FC396A">
        <w:rPr>
          <w:rFonts w:ascii="Times New Roman" w:eastAsia="Times New Roman" w:hAnsi="Times New Roman" w:cs="Times New Roman"/>
          <w:color w:val="000000"/>
          <w:spacing w:val="-4"/>
          <w:sz w:val="24"/>
          <w:szCs w:val="24"/>
          <w:lang w:eastAsia="ru-RU"/>
        </w:rPr>
        <w:t>.4.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bookmarkEnd w:id="11"/>
    <w:p w14:paraId="511BD2A4" w14:textId="77777777" w:rsidR="008E3A01" w:rsidRPr="00FC396A" w:rsidRDefault="008E3A01" w:rsidP="008E3A01">
      <w:pPr>
        <w:suppressAutoHyphens/>
        <w:spacing w:after="0" w:line="240" w:lineRule="auto"/>
        <w:ind w:firstLine="851"/>
        <w:jc w:val="both"/>
        <w:outlineLvl w:val="1"/>
        <w:rPr>
          <w:rFonts w:ascii="Times New Roman" w:eastAsia="Times New Roman" w:hAnsi="Times New Roman" w:cs="Times New Roman"/>
          <w:bCs/>
          <w:sz w:val="24"/>
          <w:szCs w:val="24"/>
          <w:lang w:eastAsia="ar-SA"/>
        </w:rPr>
      </w:pPr>
    </w:p>
    <w:p w14:paraId="336CAD9A" w14:textId="77777777" w:rsidR="008E3A01" w:rsidRPr="00FC396A" w:rsidRDefault="008E3A01" w:rsidP="008E3A01">
      <w:pPr>
        <w:ind w:firstLine="851"/>
        <w:contextualSpacing/>
        <w:jc w:val="center"/>
        <w:rPr>
          <w:rFonts w:ascii="Times New Roman" w:eastAsia="Times New Roman" w:hAnsi="Times New Roman" w:cs="Times New Roman"/>
          <w:b/>
          <w:sz w:val="24"/>
          <w:szCs w:val="24"/>
          <w:lang w:val="x-none" w:eastAsia="ar-SA"/>
        </w:rPr>
      </w:pPr>
      <w:r>
        <w:rPr>
          <w:rFonts w:ascii="Times New Roman" w:eastAsia="Times New Roman" w:hAnsi="Times New Roman" w:cs="Times New Roman"/>
          <w:b/>
          <w:kern w:val="24"/>
          <w:sz w:val="24"/>
          <w:szCs w:val="24"/>
          <w:lang w:eastAsia="ru-RU"/>
        </w:rPr>
        <w:t>7</w:t>
      </w:r>
      <w:r w:rsidRPr="00FC396A">
        <w:rPr>
          <w:rFonts w:ascii="Times New Roman" w:eastAsia="Times New Roman" w:hAnsi="Times New Roman" w:cs="Times New Roman"/>
          <w:b/>
          <w:sz w:val="24"/>
          <w:szCs w:val="24"/>
          <w:lang w:eastAsia="ar-SA"/>
        </w:rPr>
        <w:t>. АНТИКОРРУПЦИОННАЯ ОГОВОРКА</w:t>
      </w:r>
    </w:p>
    <w:p w14:paraId="6B4CC67B" w14:textId="77777777" w:rsidR="008E3A01" w:rsidRPr="00FC396A" w:rsidRDefault="008E3A01" w:rsidP="008E3A01">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7</w:t>
      </w:r>
      <w:r w:rsidRPr="00FC396A">
        <w:rPr>
          <w:rFonts w:ascii="Times New Roman" w:eastAsia="Times New Roman" w:hAnsi="Times New Roman" w:cs="Times New Roman"/>
          <w:sz w:val="24"/>
          <w:szCs w:val="24"/>
          <w:lang w:eastAsia="ru-RU"/>
        </w:rPr>
        <w:t>.1.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FC396A">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7B675F35" w14:textId="77777777" w:rsidR="008E3A01" w:rsidRPr="00FC396A" w:rsidRDefault="008E3A01" w:rsidP="008E3A01">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FC396A">
        <w:rPr>
          <w:rFonts w:ascii="Times New Roman" w:eastAsia="Times New Roman" w:hAnsi="Times New Roman" w:cs="Times New Roman"/>
          <w:color w:val="000000"/>
          <w:sz w:val="24"/>
          <w:szCs w:val="24"/>
          <w:lang w:eastAsia="ru-RU"/>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47BC5E47" w14:textId="77777777" w:rsidR="008E3A01" w:rsidRPr="00FC396A" w:rsidRDefault="008E3A01" w:rsidP="008E3A01">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7</w:t>
      </w:r>
      <w:r w:rsidRPr="00FC396A">
        <w:rPr>
          <w:rFonts w:ascii="Times New Roman" w:eastAsia="Times New Roman" w:hAnsi="Times New Roman" w:cs="Times New Roman"/>
          <w:color w:val="000000"/>
          <w:sz w:val="24"/>
          <w:szCs w:val="24"/>
          <w:lang w:eastAsia="ru-RU"/>
        </w:rPr>
        <w:t>.3. В письменном</w:t>
      </w:r>
      <w:r w:rsidRPr="00FC396A">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2079A489" w14:textId="77777777" w:rsidR="008E3A01" w:rsidRPr="00FC396A" w:rsidRDefault="008E3A01" w:rsidP="008E3A01">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FC396A">
        <w:rPr>
          <w:rFonts w:ascii="Times New Roman" w:eastAsia="Times New Roman" w:hAnsi="Times New Roman" w:cs="Times New Roman"/>
          <w:color w:val="000000"/>
          <w:sz w:val="24"/>
          <w:szCs w:val="24"/>
          <w:lang w:eastAsia="ru-RU"/>
        </w:rPr>
        <w:t>.4. Вторая сторона обязана рассмотреть уведомление в течение 10 рабочих дней с даты его получения.</w:t>
      </w:r>
    </w:p>
    <w:p w14:paraId="75A9CDF8" w14:textId="77777777" w:rsidR="008E3A01" w:rsidRPr="00FC396A" w:rsidRDefault="008E3A01" w:rsidP="008E3A01">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FC396A">
        <w:rPr>
          <w:rFonts w:ascii="Times New Roman" w:eastAsia="Times New Roman" w:hAnsi="Times New Roman" w:cs="Times New Roman"/>
          <w:color w:val="000000"/>
          <w:sz w:val="24"/>
          <w:szCs w:val="24"/>
          <w:lang w:eastAsia="ru-RU"/>
        </w:rPr>
        <w:t>.5.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0E4F97C3" w14:textId="77777777" w:rsidR="008E3A01" w:rsidRPr="00FC396A" w:rsidRDefault="008E3A01" w:rsidP="008E3A01">
      <w:pPr>
        <w:tabs>
          <w:tab w:val="left" w:pos="993"/>
        </w:tabs>
        <w:spacing w:after="0" w:line="240" w:lineRule="auto"/>
        <w:rPr>
          <w:rFonts w:ascii="Times New Roman" w:eastAsia="Times New Roman" w:hAnsi="Times New Roman" w:cs="Times New Roman"/>
          <w:b/>
          <w:sz w:val="24"/>
          <w:szCs w:val="24"/>
          <w:lang w:eastAsia="ru-RU"/>
        </w:rPr>
      </w:pPr>
    </w:p>
    <w:p w14:paraId="1E7DC046" w14:textId="77777777" w:rsidR="008E3A01" w:rsidRPr="00FC396A" w:rsidRDefault="008E3A01" w:rsidP="008E3A01">
      <w:pPr>
        <w:suppressAutoHyphens/>
        <w:spacing w:after="0" w:line="240" w:lineRule="auto"/>
        <w:ind w:firstLine="851"/>
        <w:jc w:val="center"/>
        <w:rPr>
          <w:rFonts w:ascii="Times New Roman" w:eastAsia="Times New Roman" w:hAnsi="Times New Roman" w:cs="Times New Roman"/>
          <w:b/>
          <w:sz w:val="24"/>
          <w:szCs w:val="24"/>
          <w:lang w:val="x-none" w:eastAsia="ar-SA"/>
        </w:rPr>
      </w:pPr>
      <w:r>
        <w:rPr>
          <w:rFonts w:ascii="Times New Roman" w:eastAsia="Times New Roman" w:hAnsi="Times New Roman" w:cs="Times New Roman"/>
          <w:b/>
          <w:sz w:val="24"/>
          <w:szCs w:val="24"/>
          <w:lang w:eastAsia="ar-SA"/>
        </w:rPr>
        <w:t>8</w:t>
      </w:r>
      <w:r w:rsidRPr="00FC396A">
        <w:rPr>
          <w:rFonts w:ascii="Times New Roman" w:eastAsia="Times New Roman" w:hAnsi="Times New Roman" w:cs="Times New Roman"/>
          <w:b/>
          <w:sz w:val="24"/>
          <w:szCs w:val="24"/>
          <w:lang w:val="x-none" w:eastAsia="ar-SA"/>
        </w:rPr>
        <w:t>. ПОРЯДОК РАЗРЕШЕНИЯ СПОРОВ</w:t>
      </w:r>
    </w:p>
    <w:p w14:paraId="59460C41" w14:textId="77777777" w:rsidR="008E3A01" w:rsidRPr="00FC396A" w:rsidRDefault="008E3A01" w:rsidP="008E3A01">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8</w:t>
      </w:r>
      <w:r w:rsidRPr="00FC396A">
        <w:rPr>
          <w:rFonts w:ascii="Times New Roman" w:eastAsia="Times New Roman" w:hAnsi="Times New Roman" w:cs="Times New Roman"/>
          <w:noProof/>
          <w:sz w:val="24"/>
          <w:szCs w:val="24"/>
          <w:lang w:eastAsia="ru-RU"/>
        </w:rPr>
        <w:t xml:space="preserve">.1. </w:t>
      </w:r>
      <w:r w:rsidRPr="00FC396A">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6F50F6BF" w14:textId="77777777" w:rsidR="008E3A01" w:rsidRPr="00FC396A" w:rsidRDefault="008E3A01" w:rsidP="008E3A01">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8</w:t>
      </w:r>
      <w:r w:rsidRPr="00FC396A">
        <w:rPr>
          <w:rFonts w:ascii="Times New Roman" w:eastAsia="Times New Roman" w:hAnsi="Times New Roman" w:cs="Times New Roman"/>
          <w:noProof/>
          <w:sz w:val="24"/>
          <w:szCs w:val="24"/>
          <w:lang w:eastAsia="ru-RU"/>
        </w:rPr>
        <w:t xml:space="preserve">.2.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1016F520" w14:textId="77777777" w:rsidR="008E3A01" w:rsidRDefault="008E3A01" w:rsidP="008E3A01">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8</w:t>
      </w:r>
      <w:r w:rsidRPr="00FC396A">
        <w:rPr>
          <w:rFonts w:ascii="Times New Roman" w:eastAsia="Times New Roman" w:hAnsi="Times New Roman" w:cs="Times New Roman"/>
          <w:noProof/>
          <w:sz w:val="24"/>
          <w:szCs w:val="24"/>
          <w:lang w:eastAsia="ru-RU"/>
        </w:rPr>
        <w:t>.3.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6AB42587" w14:textId="77777777" w:rsidR="008E3A01" w:rsidRPr="00FC396A" w:rsidRDefault="008E3A01" w:rsidP="008E3A01">
      <w:pPr>
        <w:tabs>
          <w:tab w:val="left" w:pos="993"/>
        </w:tabs>
        <w:spacing w:after="0"/>
        <w:rPr>
          <w:rFonts w:ascii="Calibri" w:eastAsia="Calibri" w:hAnsi="Calibri" w:cs="Times New Roman"/>
          <w:b/>
          <w:vanish/>
          <w:lang w:eastAsia="ru-RU"/>
        </w:rPr>
      </w:pPr>
    </w:p>
    <w:p w14:paraId="1C10946C" w14:textId="77777777" w:rsidR="008E3A01" w:rsidRPr="00881B7F" w:rsidRDefault="008E3A01" w:rsidP="008E3A01">
      <w:pPr>
        <w:pStyle w:val="af"/>
        <w:numPr>
          <w:ilvl w:val="0"/>
          <w:numId w:val="23"/>
        </w:numPr>
        <w:tabs>
          <w:tab w:val="left" w:pos="993"/>
        </w:tabs>
        <w:spacing w:after="0"/>
        <w:jc w:val="center"/>
        <w:textAlignment w:val="baseline"/>
        <w:rPr>
          <w:rFonts w:cs="Times New Roman"/>
          <w:b/>
          <w:lang w:eastAsia="ru-RU"/>
        </w:rPr>
      </w:pPr>
      <w:r w:rsidRPr="00881B7F">
        <w:rPr>
          <w:rFonts w:cs="Times New Roman"/>
          <w:b/>
          <w:lang w:eastAsia="ru-RU"/>
        </w:rPr>
        <w:t>ДЕЙСТВИЕ ДОГОВОРА, ПОРЯДОК ИЗМЕНЕНИЯ</w:t>
      </w:r>
    </w:p>
    <w:p w14:paraId="431AA7AF" w14:textId="77777777" w:rsidR="008E3A01" w:rsidRPr="00FC396A" w:rsidRDefault="008E3A01" w:rsidP="008E3A01">
      <w:pPr>
        <w:tabs>
          <w:tab w:val="left" w:pos="993"/>
        </w:tabs>
        <w:spacing w:after="0" w:line="240" w:lineRule="auto"/>
        <w:ind w:firstLine="794"/>
        <w:jc w:val="center"/>
        <w:rPr>
          <w:rFonts w:ascii="Times New Roman" w:eastAsia="Calibri" w:hAnsi="Times New Roman" w:cs="Times New Roman"/>
          <w:b/>
          <w:sz w:val="24"/>
          <w:szCs w:val="24"/>
          <w:lang w:eastAsia="ru-RU"/>
        </w:rPr>
      </w:pPr>
      <w:r w:rsidRPr="00FC396A">
        <w:rPr>
          <w:rFonts w:ascii="Times New Roman" w:eastAsia="Calibri" w:hAnsi="Times New Roman" w:cs="Times New Roman"/>
          <w:b/>
          <w:sz w:val="24"/>
          <w:szCs w:val="24"/>
          <w:lang w:eastAsia="ru-RU"/>
        </w:rPr>
        <w:t>И РАСТОРЖЕНИЯ ДОГОВОРА</w:t>
      </w:r>
    </w:p>
    <w:p w14:paraId="709FC41B" w14:textId="71B39E08" w:rsidR="008E3A01" w:rsidRDefault="008E3A01" w:rsidP="008E3A01">
      <w:pPr>
        <w:pStyle w:val="af"/>
        <w:numPr>
          <w:ilvl w:val="1"/>
          <w:numId w:val="23"/>
        </w:numPr>
        <w:tabs>
          <w:tab w:val="left" w:pos="851"/>
          <w:tab w:val="left" w:pos="993"/>
          <w:tab w:val="left" w:pos="1134"/>
        </w:tabs>
        <w:spacing w:after="0"/>
        <w:ind w:left="0" w:firstLine="794"/>
        <w:jc w:val="both"/>
        <w:textAlignment w:val="baseline"/>
        <w:rPr>
          <w:rFonts w:cs="Times New Roman"/>
          <w:noProof/>
          <w:lang w:eastAsia="ru-RU"/>
        </w:rPr>
      </w:pPr>
      <w:r w:rsidRPr="00881B7F">
        <w:rPr>
          <w:rFonts w:cs="Times New Roman"/>
          <w:noProof/>
          <w:lang w:eastAsia="ru-RU"/>
        </w:rPr>
        <w:t xml:space="preserve">Договор вступает в силу с </w:t>
      </w:r>
      <w:r>
        <w:rPr>
          <w:rFonts w:cs="Times New Roman"/>
          <w:noProof/>
          <w:lang w:eastAsia="ru-RU"/>
        </w:rPr>
        <w:t>момента пописания договора</w:t>
      </w:r>
      <w:r w:rsidRPr="00881B7F">
        <w:rPr>
          <w:rFonts w:cs="Times New Roman"/>
          <w:noProof/>
          <w:lang w:eastAsia="ru-RU"/>
        </w:rPr>
        <w:t xml:space="preserve"> и </w:t>
      </w:r>
      <w:r w:rsidRPr="005D32C8">
        <w:rPr>
          <w:rFonts w:cs="Times New Roman"/>
          <w:noProof/>
          <w:lang w:eastAsia="ru-RU"/>
        </w:rPr>
        <w:t xml:space="preserve">действует </w:t>
      </w:r>
      <w:r w:rsidRPr="00D34E0B">
        <w:rPr>
          <w:rFonts w:cs="Times New Roman"/>
          <w:noProof/>
          <w:lang w:eastAsia="ru-RU"/>
        </w:rPr>
        <w:t>до «3</w:t>
      </w:r>
      <w:r w:rsidR="00C10771">
        <w:rPr>
          <w:rFonts w:cs="Times New Roman"/>
          <w:noProof/>
          <w:lang w:eastAsia="ru-RU"/>
        </w:rPr>
        <w:t>1</w:t>
      </w:r>
      <w:r w:rsidRPr="00D34E0B">
        <w:rPr>
          <w:rFonts w:cs="Times New Roman"/>
          <w:noProof/>
          <w:lang w:eastAsia="ru-RU"/>
        </w:rPr>
        <w:t xml:space="preserve">» </w:t>
      </w:r>
      <w:r w:rsidR="00C10771">
        <w:rPr>
          <w:rFonts w:cs="Times New Roman"/>
          <w:noProof/>
          <w:lang w:eastAsia="ru-RU"/>
        </w:rPr>
        <w:t>дека</w:t>
      </w:r>
      <w:r w:rsidR="00921CAA" w:rsidRPr="00D34E0B">
        <w:rPr>
          <w:rFonts w:cs="Times New Roman"/>
          <w:noProof/>
          <w:lang w:eastAsia="ru-RU"/>
        </w:rPr>
        <w:t xml:space="preserve">бря </w:t>
      </w:r>
      <w:r w:rsidRPr="00D34E0B">
        <w:rPr>
          <w:rFonts w:cs="Times New Roman"/>
          <w:noProof/>
          <w:lang w:eastAsia="ru-RU"/>
        </w:rPr>
        <w:t>2024 г., а в части финансовых обязательств до полного исполнения. Окончание срока действия</w:t>
      </w:r>
      <w:r w:rsidRPr="00881B7F">
        <w:rPr>
          <w:rFonts w:cs="Times New Roman"/>
          <w:noProof/>
          <w:lang w:eastAsia="ru-RU"/>
        </w:rPr>
        <w:t xml:space="preserve"> Договора влечет прекращение обязательств сторон по Договору, за исключением неисполненных обязательств Сторон по Договору.</w:t>
      </w:r>
    </w:p>
    <w:p w14:paraId="3C33305A" w14:textId="77777777" w:rsidR="008E3A01" w:rsidRPr="00881B7F" w:rsidRDefault="008E3A01" w:rsidP="008E3A01">
      <w:pPr>
        <w:pStyle w:val="af"/>
        <w:numPr>
          <w:ilvl w:val="1"/>
          <w:numId w:val="23"/>
        </w:numPr>
        <w:tabs>
          <w:tab w:val="left" w:pos="851"/>
          <w:tab w:val="left" w:pos="993"/>
          <w:tab w:val="left" w:pos="1134"/>
        </w:tabs>
        <w:spacing w:after="0"/>
        <w:ind w:left="0" w:firstLine="794"/>
        <w:jc w:val="both"/>
        <w:textAlignment w:val="baseline"/>
        <w:rPr>
          <w:rFonts w:cs="Times New Roman"/>
          <w:noProof/>
          <w:lang w:eastAsia="ru-RU"/>
        </w:rPr>
      </w:pPr>
      <w:r w:rsidRPr="00881B7F">
        <w:rPr>
          <w:rFonts w:cs="Times New Roman"/>
          <w:color w:val="000000"/>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12D2BFF2" w14:textId="77777777" w:rsidR="008E3A01" w:rsidRDefault="008E3A01" w:rsidP="008E3A01">
      <w:pPr>
        <w:pStyle w:val="af"/>
        <w:numPr>
          <w:ilvl w:val="1"/>
          <w:numId w:val="23"/>
        </w:numPr>
        <w:tabs>
          <w:tab w:val="left" w:pos="851"/>
          <w:tab w:val="left" w:pos="993"/>
          <w:tab w:val="left" w:pos="1134"/>
        </w:tabs>
        <w:spacing w:after="0"/>
        <w:ind w:left="0" w:firstLine="794"/>
        <w:jc w:val="both"/>
        <w:textAlignment w:val="baseline"/>
        <w:rPr>
          <w:rFonts w:cs="Times New Roman"/>
          <w:noProof/>
          <w:lang w:eastAsia="ru-RU"/>
        </w:rPr>
      </w:pPr>
      <w:r w:rsidRPr="00881B7F">
        <w:rPr>
          <w:rFonts w:cs="Times New Roman"/>
          <w:noProof/>
          <w:lang w:eastAsia="ru-RU"/>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В случае перемены Заказчика права и обязанности Заказчика, предусмотренные Договором, переходят к новому Заказчику.</w:t>
      </w:r>
    </w:p>
    <w:p w14:paraId="3A1A52D3" w14:textId="77777777" w:rsidR="008E3A01" w:rsidRDefault="008E3A01" w:rsidP="008E3A01">
      <w:pPr>
        <w:pStyle w:val="af"/>
        <w:numPr>
          <w:ilvl w:val="1"/>
          <w:numId w:val="23"/>
        </w:numPr>
        <w:tabs>
          <w:tab w:val="left" w:pos="851"/>
          <w:tab w:val="left" w:pos="993"/>
          <w:tab w:val="left" w:pos="1134"/>
        </w:tabs>
        <w:spacing w:after="0"/>
        <w:ind w:left="0" w:firstLine="794"/>
        <w:jc w:val="both"/>
        <w:textAlignment w:val="baseline"/>
        <w:rPr>
          <w:rFonts w:cs="Times New Roman"/>
          <w:noProof/>
          <w:lang w:eastAsia="ru-RU"/>
        </w:rPr>
      </w:pPr>
      <w:r w:rsidRPr="00881B7F">
        <w:rPr>
          <w:rFonts w:cs="Times New Roman"/>
          <w:noProof/>
          <w:lang w:eastAsia="ru-RU"/>
        </w:rPr>
        <w:t>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EE82D10" w14:textId="77777777" w:rsidR="008E3A01" w:rsidRDefault="008E3A01" w:rsidP="008E3A01">
      <w:pPr>
        <w:pStyle w:val="af"/>
        <w:numPr>
          <w:ilvl w:val="1"/>
          <w:numId w:val="23"/>
        </w:numPr>
        <w:tabs>
          <w:tab w:val="left" w:pos="851"/>
          <w:tab w:val="left" w:pos="993"/>
          <w:tab w:val="left" w:pos="1134"/>
        </w:tabs>
        <w:spacing w:after="0"/>
        <w:ind w:left="0" w:firstLine="794"/>
        <w:jc w:val="both"/>
        <w:textAlignment w:val="baseline"/>
        <w:rPr>
          <w:rFonts w:cs="Times New Roman"/>
          <w:noProof/>
          <w:lang w:eastAsia="ru-RU"/>
        </w:rPr>
      </w:pPr>
      <w:r w:rsidRPr="00881B7F">
        <w:rPr>
          <w:rFonts w:cs="Times New Roman"/>
          <w:lang w:eastAsia="ru-RU"/>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4C15926F" w14:textId="77777777" w:rsidR="008E3A01" w:rsidRPr="00881B7F" w:rsidRDefault="008E3A01" w:rsidP="008E3A01">
      <w:pPr>
        <w:pStyle w:val="af"/>
        <w:numPr>
          <w:ilvl w:val="1"/>
          <w:numId w:val="23"/>
        </w:numPr>
        <w:tabs>
          <w:tab w:val="left" w:pos="851"/>
          <w:tab w:val="left" w:pos="993"/>
          <w:tab w:val="left" w:pos="1134"/>
        </w:tabs>
        <w:spacing w:after="0"/>
        <w:ind w:left="0" w:firstLine="794"/>
        <w:jc w:val="both"/>
        <w:textAlignment w:val="baseline"/>
        <w:rPr>
          <w:rFonts w:cs="Times New Roman"/>
          <w:noProof/>
          <w:lang w:eastAsia="ru-RU"/>
        </w:rPr>
      </w:pPr>
      <w:r w:rsidRPr="00881B7F">
        <w:rPr>
          <w:rFonts w:cs="Times New Roman"/>
          <w:color w:val="000000"/>
          <w:lang w:eastAsia="ar-SA"/>
        </w:rPr>
        <w:lastRenderedPageBreak/>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r>
        <w:rPr>
          <w:rFonts w:cs="Times New Roman"/>
          <w:color w:val="000000"/>
          <w:lang w:eastAsia="ar-SA"/>
        </w:rPr>
        <w:t xml:space="preserve"> Р</w:t>
      </w:r>
      <w:r w:rsidRPr="00881B7F">
        <w:rPr>
          <w:rFonts w:cs="Times New Roman"/>
          <w:color w:val="000000"/>
          <w:lang w:eastAsia="ar-SA"/>
        </w:rPr>
        <w:t>асторжение Договора производится Сторонами путем подписания соответствующего соглашения о расторжении.</w:t>
      </w:r>
    </w:p>
    <w:p w14:paraId="729F7B12" w14:textId="77777777" w:rsidR="008E3A01" w:rsidRPr="00881B7F" w:rsidRDefault="008E3A01" w:rsidP="008E3A01">
      <w:pPr>
        <w:pStyle w:val="af"/>
        <w:numPr>
          <w:ilvl w:val="1"/>
          <w:numId w:val="23"/>
        </w:numPr>
        <w:tabs>
          <w:tab w:val="left" w:pos="851"/>
          <w:tab w:val="left" w:pos="993"/>
          <w:tab w:val="left" w:pos="1134"/>
        </w:tabs>
        <w:spacing w:after="0"/>
        <w:ind w:left="0" w:firstLine="794"/>
        <w:jc w:val="both"/>
        <w:textAlignment w:val="baseline"/>
        <w:rPr>
          <w:rFonts w:cs="Times New Roman"/>
          <w:noProof/>
          <w:lang w:eastAsia="ru-RU"/>
        </w:rPr>
      </w:pPr>
      <w:r w:rsidRPr="00881B7F">
        <w:rPr>
          <w:rFonts w:cs="Times New Roman"/>
          <w:color w:val="000000"/>
          <w:lang w:eastAsia="ar-SA"/>
        </w:rPr>
        <w:t>Заказчик вправе в одностороннем порядке отказаться от заключения или исполнения договора с участником закупки в следующих случаях:</w:t>
      </w:r>
    </w:p>
    <w:p w14:paraId="6B415E11" w14:textId="77777777" w:rsidR="008E3A01" w:rsidRPr="00FC396A" w:rsidRDefault="008E3A01" w:rsidP="008E3A01">
      <w:pPr>
        <w:suppressAutoHyphens/>
        <w:spacing w:after="0" w:line="240" w:lineRule="auto"/>
        <w:ind w:firstLine="794"/>
        <w:contextualSpacing/>
        <w:jc w:val="both"/>
        <w:rPr>
          <w:rFonts w:ascii="Times New Roman" w:eastAsia="Times New Roman" w:hAnsi="Times New Roman" w:cs="Times New Roman"/>
          <w:color w:val="000000"/>
          <w:sz w:val="24"/>
          <w:szCs w:val="24"/>
          <w:lang w:eastAsia="ar-SA"/>
        </w:rPr>
      </w:pPr>
      <w:r w:rsidRPr="00FC396A">
        <w:rPr>
          <w:rFonts w:ascii="Times New Roman" w:eastAsia="Times New Roman" w:hAnsi="Times New Roman" w:cs="Times New Roman"/>
          <w:color w:val="000000"/>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45C2AE2F" w14:textId="77777777" w:rsidR="008E3A01" w:rsidRPr="00FC396A" w:rsidRDefault="008E3A01" w:rsidP="008E3A01">
      <w:pPr>
        <w:suppressAutoHyphens/>
        <w:spacing w:after="0" w:line="240" w:lineRule="auto"/>
        <w:ind w:firstLine="794"/>
        <w:contextualSpacing/>
        <w:jc w:val="both"/>
        <w:rPr>
          <w:rFonts w:ascii="Times New Roman" w:eastAsia="Times New Roman" w:hAnsi="Times New Roman" w:cs="Times New Roman"/>
          <w:color w:val="000000"/>
          <w:sz w:val="24"/>
          <w:szCs w:val="24"/>
          <w:lang w:eastAsia="ar-SA"/>
        </w:rPr>
      </w:pPr>
      <w:r w:rsidRPr="00FC396A">
        <w:rPr>
          <w:rFonts w:ascii="Times New Roman" w:eastAsia="Times New Roman" w:hAnsi="Times New Roman" w:cs="Times New Roman"/>
          <w:color w:val="000000"/>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Pr="00FC396A">
        <w:rPr>
          <w:rFonts w:ascii="Times New Roman" w:eastAsia="Times New Roman" w:hAnsi="Times New Roman" w:cs="Times New Roman"/>
          <w:sz w:val="20"/>
          <w:szCs w:val="20"/>
          <w:lang w:eastAsia="ar-SA"/>
        </w:rPr>
        <w:t xml:space="preserve"> </w:t>
      </w:r>
      <w:r w:rsidRPr="00FC396A">
        <w:rPr>
          <w:rFonts w:ascii="Times New Roman" w:eastAsia="Times New Roman" w:hAnsi="Times New Roman" w:cs="Times New Roman"/>
          <w:color w:val="000000"/>
          <w:sz w:val="24"/>
          <w:szCs w:val="24"/>
          <w:lang w:eastAsia="ar-SA"/>
        </w:rPr>
        <w:t>что позволило ему стать победителем определения поставщика (подрядчика, исполнителя);</w:t>
      </w:r>
    </w:p>
    <w:p w14:paraId="58A10C3A" w14:textId="77777777" w:rsidR="008E3A01" w:rsidRPr="00FC396A" w:rsidRDefault="008E3A01" w:rsidP="008E3A0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FC396A">
        <w:rPr>
          <w:rFonts w:ascii="Times New Roman" w:eastAsia="Times New Roman" w:hAnsi="Times New Roman" w:cs="Times New Roman"/>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14:paraId="355EEE07" w14:textId="77777777" w:rsidR="008E3A01" w:rsidRPr="00FC396A" w:rsidRDefault="008E3A01" w:rsidP="008E3A0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FC396A">
        <w:rPr>
          <w:rFonts w:ascii="Times New Roman" w:eastAsia="Times New Roman" w:hAnsi="Times New Roman" w:cs="Times New Roman"/>
          <w:color w:val="000000"/>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15DE5E09" w14:textId="77777777" w:rsidR="008E3A01" w:rsidRPr="00FC396A" w:rsidRDefault="008E3A01" w:rsidP="008E3A0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FC396A">
        <w:rPr>
          <w:rFonts w:ascii="Times New Roman" w:eastAsia="Times New Roman" w:hAnsi="Times New Roman" w:cs="Times New Roman"/>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0ECA2A6E" w14:textId="77777777" w:rsidR="008E3A01" w:rsidRPr="00FC396A" w:rsidRDefault="008E3A01" w:rsidP="008E3A0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FC396A">
        <w:rPr>
          <w:rFonts w:ascii="Times New Roman" w:eastAsia="Times New Roman" w:hAnsi="Times New Roman" w:cs="Times New Roman"/>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7CCA8969" w14:textId="77777777" w:rsidR="008E3A01" w:rsidRPr="00FC396A" w:rsidRDefault="008E3A01" w:rsidP="008E3A0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FC396A">
        <w:rPr>
          <w:rFonts w:ascii="Times New Roman" w:eastAsia="Times New Roman" w:hAnsi="Times New Roman" w:cs="Times New Roman"/>
          <w:color w:val="000000"/>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14:paraId="01067DFB" w14:textId="77777777" w:rsidR="008E3A01" w:rsidRPr="00FC396A" w:rsidRDefault="008E3A01" w:rsidP="008E3A0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w:t>
      </w:r>
      <w:r w:rsidRPr="00FC396A">
        <w:rPr>
          <w:rFonts w:ascii="Times New Roman" w:eastAsia="Times New Roman" w:hAnsi="Times New Roman" w:cs="Times New Roman"/>
          <w:color w:val="000000"/>
          <w:sz w:val="24"/>
          <w:szCs w:val="24"/>
          <w:lang w:eastAsia="ar-SA"/>
        </w:rPr>
        <w:t>.8.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11BAAF9" w14:textId="77777777" w:rsidR="008E3A01" w:rsidRPr="00FC396A" w:rsidRDefault="008E3A01" w:rsidP="008E3A0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w:t>
      </w:r>
      <w:r w:rsidRPr="00FC396A">
        <w:rPr>
          <w:rFonts w:ascii="Times New Roman" w:eastAsia="Times New Roman" w:hAnsi="Times New Roman" w:cs="Times New Roman"/>
          <w:color w:val="000000"/>
          <w:sz w:val="24"/>
          <w:szCs w:val="24"/>
          <w:lang w:eastAsia="ar-SA"/>
        </w:rPr>
        <w:t>.9. Все изменения и дополнения вносятся в Договор в письменной форме по соглашению сторон, либо по решению суда.</w:t>
      </w:r>
    </w:p>
    <w:p w14:paraId="4D7AF36A" w14:textId="77777777" w:rsidR="008E3A01" w:rsidRPr="00FC396A" w:rsidRDefault="008E3A01" w:rsidP="008E3A01">
      <w:pPr>
        <w:tabs>
          <w:tab w:val="left" w:pos="993"/>
          <w:tab w:val="left" w:pos="1134"/>
          <w:tab w:val="left" w:pos="1276"/>
        </w:tabs>
        <w:spacing w:after="0" w:line="240" w:lineRule="auto"/>
        <w:ind w:firstLine="851"/>
        <w:jc w:val="both"/>
        <w:rPr>
          <w:rFonts w:ascii="Times New Roman" w:eastAsia="Times New Roman" w:hAnsi="Times New Roman" w:cs="Times New Roman"/>
          <w:sz w:val="24"/>
          <w:szCs w:val="24"/>
        </w:rPr>
      </w:pPr>
    </w:p>
    <w:p w14:paraId="00D9108A" w14:textId="77777777" w:rsidR="008E3A01" w:rsidRPr="00FC396A" w:rsidRDefault="008E3A01" w:rsidP="008E3A01">
      <w:pPr>
        <w:suppressAutoHyphens/>
        <w:spacing w:after="0" w:line="240" w:lineRule="auto"/>
        <w:ind w:firstLine="851"/>
        <w:jc w:val="center"/>
        <w:rPr>
          <w:rFonts w:ascii="Times New Roman" w:eastAsia="Times New Roman" w:hAnsi="Times New Roman" w:cs="Times New Roman"/>
          <w:b/>
          <w:sz w:val="24"/>
          <w:szCs w:val="24"/>
          <w:lang w:val="x-none" w:eastAsia="ar-SA"/>
        </w:rPr>
      </w:pPr>
      <w:r w:rsidRPr="00FC396A">
        <w:rPr>
          <w:rFonts w:ascii="Times New Roman" w:eastAsia="Times New Roman" w:hAnsi="Times New Roman" w:cs="Times New Roman"/>
          <w:b/>
          <w:sz w:val="24"/>
          <w:szCs w:val="24"/>
          <w:lang w:val="x-none" w:eastAsia="ar-SA"/>
        </w:rPr>
        <w:t>1</w:t>
      </w:r>
      <w:r>
        <w:rPr>
          <w:rFonts w:ascii="Times New Roman" w:eastAsia="Times New Roman" w:hAnsi="Times New Roman" w:cs="Times New Roman"/>
          <w:b/>
          <w:sz w:val="24"/>
          <w:szCs w:val="24"/>
          <w:lang w:eastAsia="ar-SA"/>
        </w:rPr>
        <w:t>0</w:t>
      </w:r>
      <w:r w:rsidRPr="00FC396A">
        <w:rPr>
          <w:rFonts w:ascii="Times New Roman" w:eastAsia="Times New Roman" w:hAnsi="Times New Roman" w:cs="Times New Roman"/>
          <w:b/>
          <w:sz w:val="24"/>
          <w:szCs w:val="24"/>
          <w:lang w:val="x-none" w:eastAsia="ar-SA"/>
        </w:rPr>
        <w:t>. П</w:t>
      </w:r>
      <w:r w:rsidRPr="00FC396A">
        <w:rPr>
          <w:rFonts w:ascii="Times New Roman" w:eastAsia="Times New Roman" w:hAnsi="Times New Roman" w:cs="Times New Roman"/>
          <w:b/>
          <w:sz w:val="24"/>
          <w:szCs w:val="24"/>
          <w:lang w:eastAsia="ar-SA"/>
        </w:rPr>
        <w:t>РОЧИЕ УСЛОВИЯ</w:t>
      </w:r>
    </w:p>
    <w:p w14:paraId="225C283F" w14:textId="77777777" w:rsidR="008E3A01" w:rsidRPr="00FC396A" w:rsidRDefault="008E3A01" w:rsidP="008E3A01">
      <w:pPr>
        <w:suppressAutoHyphens/>
        <w:spacing w:after="0" w:line="240" w:lineRule="auto"/>
        <w:ind w:firstLine="851"/>
        <w:jc w:val="both"/>
        <w:rPr>
          <w:rFonts w:ascii="Times New Roman" w:eastAsia="Times New Roman" w:hAnsi="Times New Roman" w:cs="Times New Roman"/>
          <w:sz w:val="24"/>
          <w:szCs w:val="24"/>
          <w:lang w:val="x-none" w:eastAsia="ar-SA"/>
        </w:rPr>
      </w:pPr>
      <w:r w:rsidRPr="00FC396A">
        <w:rPr>
          <w:rFonts w:ascii="Times New Roman" w:eastAsia="Times New Roman" w:hAnsi="Times New Roman" w:cs="Times New Roman"/>
          <w:sz w:val="24"/>
          <w:szCs w:val="24"/>
          <w:lang w:val="x-none" w:eastAsia="ar-SA"/>
        </w:rPr>
        <w:t>1</w:t>
      </w:r>
      <w:r>
        <w:rPr>
          <w:rFonts w:ascii="Times New Roman" w:eastAsia="Times New Roman" w:hAnsi="Times New Roman" w:cs="Times New Roman"/>
          <w:sz w:val="24"/>
          <w:szCs w:val="24"/>
          <w:lang w:eastAsia="ar-SA"/>
        </w:rPr>
        <w:t>0</w:t>
      </w:r>
      <w:r w:rsidRPr="00FC396A">
        <w:rPr>
          <w:rFonts w:ascii="Times New Roman" w:eastAsia="Times New Roman" w:hAnsi="Times New Roman" w:cs="Times New Roman"/>
          <w:sz w:val="24"/>
          <w:szCs w:val="24"/>
          <w:lang w:val="x-none" w:eastAsia="ar-SA"/>
        </w:rPr>
        <w:t xml:space="preserve">.1. </w:t>
      </w:r>
      <w:bookmarkStart w:id="12" w:name="_Hlk79441204"/>
      <w:r w:rsidRPr="00FC396A">
        <w:rPr>
          <w:rFonts w:ascii="Times New Roman" w:eastAsia="Times New Roman" w:hAnsi="Times New Roman" w:cs="Times New Roman"/>
          <w:sz w:val="24"/>
          <w:szCs w:val="24"/>
          <w:lang w:val="x-none"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4480AF83" w14:textId="77777777" w:rsidR="008E3A01" w:rsidRPr="00FC396A" w:rsidRDefault="008E3A01" w:rsidP="008E3A01">
      <w:pPr>
        <w:suppressAutoHyphens/>
        <w:spacing w:after="0" w:line="240" w:lineRule="auto"/>
        <w:ind w:firstLine="851"/>
        <w:jc w:val="both"/>
        <w:rPr>
          <w:rFonts w:ascii="Times New Roman" w:eastAsia="Times New Roman" w:hAnsi="Times New Roman" w:cs="Times New Roman"/>
          <w:bCs/>
          <w:sz w:val="24"/>
          <w:szCs w:val="24"/>
          <w:lang w:eastAsia="ru-RU"/>
        </w:rPr>
      </w:pPr>
      <w:r w:rsidRPr="00FC396A">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0</w:t>
      </w:r>
      <w:r w:rsidRPr="00FC396A">
        <w:rPr>
          <w:rFonts w:ascii="Times New Roman" w:eastAsia="Times New Roman" w:hAnsi="Times New Roman" w:cs="Times New Roman"/>
          <w:bCs/>
          <w:sz w:val="24"/>
          <w:szCs w:val="24"/>
          <w:lang w:eastAsia="ru-RU"/>
        </w:rPr>
        <w:t>.2. К отношениям Сторон по Договору и в связи с ним применяется право Российской Федерации.</w:t>
      </w:r>
    </w:p>
    <w:p w14:paraId="17DA0388" w14:textId="77777777" w:rsidR="008E3A01" w:rsidRPr="00FC396A" w:rsidRDefault="008E3A01" w:rsidP="008E3A01">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FC396A">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0</w:t>
      </w:r>
      <w:r w:rsidRPr="00FC396A">
        <w:rPr>
          <w:rFonts w:ascii="Times New Roman" w:eastAsia="Times New Roman" w:hAnsi="Times New Roman" w:cs="Times New Roman"/>
          <w:bCs/>
          <w:sz w:val="24"/>
          <w:szCs w:val="24"/>
          <w:lang w:eastAsia="ru-RU"/>
        </w:rPr>
        <w:t>.3.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21C6266A" w14:textId="77777777" w:rsidR="008E3A01" w:rsidRPr="00FC396A" w:rsidRDefault="008E3A01" w:rsidP="008E3A01">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FC396A">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0</w:t>
      </w:r>
      <w:r w:rsidRPr="00FC396A">
        <w:rPr>
          <w:rFonts w:ascii="Times New Roman" w:eastAsia="Times New Roman" w:hAnsi="Times New Roman" w:cs="Times New Roman"/>
          <w:bCs/>
          <w:sz w:val="24"/>
          <w:szCs w:val="24"/>
          <w:lang w:eastAsia="ru-RU"/>
        </w:rPr>
        <w:t>.4.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49BC7837" w14:textId="77777777" w:rsidR="008E3A01" w:rsidRPr="00FC396A" w:rsidRDefault="008E3A01" w:rsidP="008E3A01">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bookmarkStart w:id="13" w:name="_Hlk92577501"/>
      <w:r w:rsidRPr="00FC396A">
        <w:rPr>
          <w:rFonts w:ascii="Times New Roman" w:eastAsia="Times New Roman" w:hAnsi="Times New Roman" w:cs="Times New Roman"/>
          <w:bCs/>
          <w:sz w:val="24"/>
          <w:szCs w:val="24"/>
          <w:lang w:eastAsia="ru-RU"/>
        </w:rPr>
        <w:t xml:space="preserve">В случае изменения реквизитов Сторон, указанных в </w:t>
      </w:r>
      <w:r w:rsidRPr="00FC396A">
        <w:rPr>
          <w:rFonts w:ascii="Times New Roman" w:eastAsia="Times New Roman" w:hAnsi="Times New Roman" w:cs="Times New Roman"/>
          <w:bCs/>
          <w:color w:val="0000FF"/>
          <w:sz w:val="24"/>
          <w:szCs w:val="24"/>
          <w:lang w:eastAsia="ru-RU"/>
        </w:rPr>
        <w:t>разделе 1</w:t>
      </w:r>
      <w:r>
        <w:rPr>
          <w:rFonts w:ascii="Times New Roman" w:eastAsia="Times New Roman" w:hAnsi="Times New Roman" w:cs="Times New Roman"/>
          <w:bCs/>
          <w:color w:val="0000FF"/>
          <w:sz w:val="24"/>
          <w:szCs w:val="24"/>
          <w:lang w:eastAsia="ru-RU"/>
        </w:rPr>
        <w:t>1</w:t>
      </w:r>
      <w:r w:rsidRPr="00FC396A">
        <w:rPr>
          <w:rFonts w:ascii="Times New Roman" w:eastAsia="Times New Roman" w:hAnsi="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13"/>
    <w:p w14:paraId="5E5CA94D" w14:textId="77777777" w:rsidR="008E3A01" w:rsidRPr="00FC396A" w:rsidRDefault="008E3A01" w:rsidP="008E3A01">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FC396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FC396A">
        <w:rPr>
          <w:rFonts w:ascii="Times New Roman" w:eastAsia="Times New Roman" w:hAnsi="Times New Roman" w:cs="Times New Roman"/>
          <w:sz w:val="24"/>
          <w:szCs w:val="24"/>
          <w:lang w:eastAsia="ru-RU"/>
        </w:rPr>
        <w:t xml:space="preserve">.5. </w:t>
      </w:r>
      <w:bookmarkEnd w:id="12"/>
      <w:r w:rsidRPr="00FC396A">
        <w:rPr>
          <w:rFonts w:ascii="Times New Roman" w:eastAsia="Times New Roman" w:hAnsi="Times New Roman" w:cs="Times New Roman"/>
          <w:sz w:val="24"/>
          <w:szCs w:val="24"/>
          <w:lang w:eastAsia="ru-RU"/>
        </w:rPr>
        <w:t xml:space="preserve">Стороны обязуются уведомлять друг друга о смене банковских и иных реквизитов, указанных в </w:t>
      </w:r>
      <w:r w:rsidRPr="00FC396A">
        <w:rPr>
          <w:rFonts w:ascii="Times New Roman" w:eastAsia="Times New Roman" w:hAnsi="Times New Roman" w:cs="Times New Roman"/>
          <w:color w:val="0000FF"/>
          <w:sz w:val="24"/>
          <w:szCs w:val="24"/>
          <w:lang w:eastAsia="ru-RU"/>
        </w:rPr>
        <w:t>разделе 1</w:t>
      </w:r>
      <w:r>
        <w:rPr>
          <w:rFonts w:ascii="Times New Roman" w:eastAsia="Times New Roman" w:hAnsi="Times New Roman" w:cs="Times New Roman"/>
          <w:color w:val="0000FF"/>
          <w:sz w:val="24"/>
          <w:szCs w:val="24"/>
          <w:lang w:eastAsia="ru-RU"/>
        </w:rPr>
        <w:t>1</w:t>
      </w:r>
      <w:r w:rsidRPr="00FC396A">
        <w:rPr>
          <w:rFonts w:ascii="Times New Roman" w:eastAsia="Times New Roman" w:hAnsi="Times New Roman" w:cs="Times New Roman"/>
          <w:color w:val="0000FF"/>
          <w:sz w:val="24"/>
          <w:szCs w:val="24"/>
          <w:lang w:eastAsia="ru-RU"/>
        </w:rPr>
        <w:t xml:space="preserve"> </w:t>
      </w:r>
      <w:r w:rsidRPr="00FC396A">
        <w:rPr>
          <w:rFonts w:ascii="Times New Roman" w:eastAsia="Times New Roman" w:hAnsi="Times New Roman" w:cs="Times New Roman"/>
          <w:sz w:val="24"/>
          <w:szCs w:val="24"/>
          <w:lang w:eastAsia="ru-RU"/>
        </w:rPr>
        <w:t xml:space="preserve">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w:t>
      </w:r>
      <w:r w:rsidRPr="00FC396A">
        <w:rPr>
          <w:rFonts w:ascii="Times New Roman" w:eastAsia="Times New Roman" w:hAnsi="Times New Roman" w:cs="Times New Roman"/>
          <w:sz w:val="24"/>
          <w:szCs w:val="24"/>
          <w:lang w:eastAsia="ru-RU"/>
        </w:rPr>
        <w:lastRenderedPageBreak/>
        <w:t>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23D7C837" w14:textId="77777777" w:rsidR="008E3A01" w:rsidRPr="00FC396A" w:rsidRDefault="008E3A01" w:rsidP="008E3A01">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FC396A">
        <w:rPr>
          <w:rFonts w:ascii="Times New Roman" w:eastAsia="Times New Roman" w:hAnsi="Times New Roman" w:cs="Times New Roman"/>
          <w:sz w:val="24"/>
          <w:szCs w:val="24"/>
          <w:lang w:val="x-none" w:eastAsia="ar-SA"/>
        </w:rPr>
        <w:t>1</w:t>
      </w:r>
      <w:r>
        <w:rPr>
          <w:rFonts w:ascii="Times New Roman" w:eastAsia="Times New Roman" w:hAnsi="Times New Roman" w:cs="Times New Roman"/>
          <w:sz w:val="24"/>
          <w:szCs w:val="24"/>
          <w:lang w:eastAsia="ar-SA"/>
        </w:rPr>
        <w:t>0</w:t>
      </w:r>
      <w:r w:rsidRPr="00FC396A">
        <w:rPr>
          <w:rFonts w:ascii="Times New Roman" w:eastAsia="Times New Roman" w:hAnsi="Times New Roman" w:cs="Times New Roman"/>
          <w:sz w:val="24"/>
          <w:szCs w:val="24"/>
          <w:lang w:val="x-none" w:eastAsia="ar-SA"/>
        </w:rPr>
        <w:t>.</w:t>
      </w:r>
      <w:r w:rsidRPr="00FC396A">
        <w:rPr>
          <w:rFonts w:ascii="Times New Roman" w:eastAsia="Times New Roman" w:hAnsi="Times New Roman" w:cs="Times New Roman"/>
          <w:sz w:val="24"/>
          <w:szCs w:val="24"/>
          <w:lang w:eastAsia="ar-SA"/>
        </w:rPr>
        <w:t>6</w:t>
      </w:r>
      <w:r w:rsidRPr="00FC396A">
        <w:rPr>
          <w:rFonts w:ascii="Times New Roman" w:eastAsia="Times New Roman" w:hAnsi="Times New Roman" w:cs="Times New Roman"/>
          <w:sz w:val="24"/>
          <w:szCs w:val="24"/>
          <w:lang w:val="x-none" w:eastAsia="ar-SA"/>
        </w:rPr>
        <w:t>.</w:t>
      </w:r>
      <w:r w:rsidRPr="00FC396A">
        <w:rPr>
          <w:rFonts w:ascii="Times New Roman" w:eastAsia="Times New Roman" w:hAnsi="Times New Roman" w:cs="Times New Roman"/>
          <w:sz w:val="24"/>
          <w:szCs w:val="24"/>
          <w:lang w:val="x-none" w:eastAsia="ar-SA"/>
        </w:rPr>
        <w:tab/>
      </w:r>
      <w:r w:rsidRPr="00FC396A">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FC396A">
        <w:rPr>
          <w:rFonts w:ascii="Times New Roman" w:eastAsia="Times New Roman" w:hAnsi="Times New Roman" w:cs="Times New Roman"/>
          <w:color w:val="0000FF"/>
          <w:sz w:val="24"/>
          <w:szCs w:val="24"/>
          <w:lang w:eastAsia="ru-RU"/>
        </w:rPr>
        <w:t>разделе 1</w:t>
      </w:r>
      <w:r>
        <w:rPr>
          <w:rFonts w:ascii="Times New Roman" w:eastAsia="Times New Roman" w:hAnsi="Times New Roman" w:cs="Times New Roman"/>
          <w:color w:val="0000FF"/>
          <w:sz w:val="24"/>
          <w:szCs w:val="24"/>
          <w:lang w:eastAsia="ru-RU"/>
        </w:rPr>
        <w:t>1</w:t>
      </w:r>
      <w:r w:rsidRPr="00FC396A">
        <w:rPr>
          <w:rFonts w:ascii="Times New Roman" w:eastAsia="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2828A645" w14:textId="77777777" w:rsidR="008E3A01" w:rsidRPr="00FC396A" w:rsidRDefault="008E3A01" w:rsidP="008E3A01">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FC396A">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w:t>
      </w:r>
      <w:proofErr w:type="spellStart"/>
      <w:r w:rsidRPr="00FC396A">
        <w:rPr>
          <w:rFonts w:ascii="Times New Roman" w:eastAsia="Times New Roman" w:hAnsi="Times New Roman" w:cs="Times New Roman"/>
          <w:sz w:val="24"/>
          <w:szCs w:val="24"/>
          <w:lang w:eastAsia="ru-RU"/>
        </w:rPr>
        <w:t>ресепшн</w:t>
      </w:r>
      <w:proofErr w:type="spellEnd"/>
      <w:r w:rsidRPr="00FC396A">
        <w:rPr>
          <w:rFonts w:ascii="Times New Roman" w:eastAsia="Times New Roman" w:hAnsi="Times New Roman" w:cs="Times New Roman"/>
          <w:sz w:val="24"/>
          <w:szCs w:val="24"/>
          <w:lang w:eastAsia="ru-RU"/>
        </w:rPr>
        <w:t>) Стороны по адресам, указанным в Договоре или ЕГРЮЛ.</w:t>
      </w:r>
    </w:p>
    <w:p w14:paraId="3A7F7910" w14:textId="77777777" w:rsidR="008E3A01" w:rsidRPr="00FC396A" w:rsidRDefault="008E3A01" w:rsidP="008E3A01">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FC396A">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4754260A" w14:textId="77777777" w:rsidR="008E3A01" w:rsidRPr="00FC396A" w:rsidRDefault="008E3A01" w:rsidP="008E3A01">
      <w:pPr>
        <w:tabs>
          <w:tab w:val="left" w:pos="0"/>
        </w:tabs>
        <w:spacing w:after="0" w:line="240" w:lineRule="auto"/>
        <w:ind w:firstLine="851"/>
        <w:jc w:val="both"/>
        <w:rPr>
          <w:rFonts w:ascii="Times New Roman" w:eastAsia="Calibri" w:hAnsi="Times New Roman" w:cs="Times New Roman"/>
          <w:sz w:val="24"/>
          <w:szCs w:val="24"/>
          <w:lang w:eastAsia="ru-RU"/>
        </w:rPr>
      </w:pPr>
      <w:r w:rsidRPr="00FC396A">
        <w:rPr>
          <w:rFonts w:ascii="Times New Roman" w:eastAsia="SimSun" w:hAnsi="Times New Roman" w:cs="Times New Roman"/>
          <w:color w:val="000000"/>
          <w:spacing w:val="3"/>
          <w:sz w:val="24"/>
          <w:szCs w:val="24"/>
          <w:lang w:eastAsia="ru-RU"/>
        </w:rPr>
        <w:t>1</w:t>
      </w:r>
      <w:r>
        <w:rPr>
          <w:rFonts w:ascii="Times New Roman" w:eastAsia="SimSun" w:hAnsi="Times New Roman" w:cs="Times New Roman"/>
          <w:color w:val="000000"/>
          <w:spacing w:val="3"/>
          <w:sz w:val="24"/>
          <w:szCs w:val="24"/>
          <w:lang w:eastAsia="ru-RU"/>
        </w:rPr>
        <w:t>0</w:t>
      </w:r>
      <w:r w:rsidRPr="00FC396A">
        <w:rPr>
          <w:rFonts w:ascii="Times New Roman" w:eastAsia="SimSun" w:hAnsi="Times New Roman" w:cs="Times New Roman"/>
          <w:color w:val="000000"/>
          <w:spacing w:val="3"/>
          <w:sz w:val="24"/>
          <w:szCs w:val="24"/>
          <w:lang w:eastAsia="ru-RU"/>
        </w:rPr>
        <w:t xml:space="preserve">.7. </w:t>
      </w:r>
      <w:r w:rsidRPr="00FC396A">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14:paraId="02443590" w14:textId="77777777" w:rsidR="008E3A01" w:rsidRPr="00FC396A" w:rsidRDefault="008E3A01" w:rsidP="008E3A01">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FC396A">
        <w:rPr>
          <w:rFonts w:ascii="Times New Roman" w:eastAsia="SimSun" w:hAnsi="Times New Roman" w:cs="Times New Roman"/>
          <w:sz w:val="24"/>
          <w:szCs w:val="24"/>
          <w:lang w:eastAsia="ru-RU"/>
        </w:rPr>
        <w:t>Приложение 1 – Спецификация.</w:t>
      </w:r>
    </w:p>
    <w:p w14:paraId="0DC78652" w14:textId="77777777" w:rsidR="008E3A01" w:rsidRPr="00FC396A" w:rsidRDefault="008E3A01" w:rsidP="008E3A01">
      <w:pPr>
        <w:spacing w:after="0" w:line="240" w:lineRule="auto"/>
        <w:jc w:val="both"/>
        <w:rPr>
          <w:rFonts w:ascii="Times New Roman" w:eastAsia="Times New Roman" w:hAnsi="Times New Roman" w:cs="Times New Roman"/>
          <w:sz w:val="24"/>
          <w:szCs w:val="24"/>
          <w:lang w:eastAsia="ru-RU"/>
        </w:rPr>
      </w:pPr>
    </w:p>
    <w:p w14:paraId="3A78A353" w14:textId="77777777" w:rsidR="008E3A01" w:rsidRPr="00A77F69" w:rsidRDefault="008E3A01" w:rsidP="008E3A01">
      <w:pPr>
        <w:pStyle w:val="af"/>
        <w:numPr>
          <w:ilvl w:val="0"/>
          <w:numId w:val="24"/>
        </w:numPr>
        <w:spacing w:after="0"/>
        <w:jc w:val="center"/>
        <w:rPr>
          <w:rFonts w:cs="Times New Roman"/>
          <w:b/>
          <w:lang w:eastAsia="ar-SA"/>
        </w:rPr>
      </w:pPr>
      <w:r w:rsidRPr="00A77F69">
        <w:rPr>
          <w:rFonts w:cs="Times New Roman"/>
          <w:b/>
          <w:lang w:eastAsia="ar-SA"/>
        </w:rPr>
        <w:t>ЮРИДИЧЕСКИЕ АДРЕСА И РЕКВИЗИТЫ СТОРОН</w:t>
      </w:r>
    </w:p>
    <w:tbl>
      <w:tblPr>
        <w:tblW w:w="5000" w:type="pct"/>
        <w:tblLook w:val="0000" w:firstRow="0" w:lastRow="0" w:firstColumn="0" w:lastColumn="0" w:noHBand="0" w:noVBand="0"/>
      </w:tblPr>
      <w:tblGrid>
        <w:gridCol w:w="5204"/>
        <w:gridCol w:w="300"/>
        <w:gridCol w:w="4559"/>
      </w:tblGrid>
      <w:tr w:rsidR="008E3A01" w:rsidRPr="00CB0386" w14:paraId="0A2B7E5A" w14:textId="77777777" w:rsidTr="00D34E0B">
        <w:tc>
          <w:tcPr>
            <w:tcW w:w="2586" w:type="pct"/>
          </w:tcPr>
          <w:p w14:paraId="411E8616" w14:textId="77777777" w:rsidR="008E3A01" w:rsidRPr="00CB0386" w:rsidRDefault="008E3A01" w:rsidP="00D34E0B">
            <w:pPr>
              <w:spacing w:after="0" w:line="240" w:lineRule="atLeast"/>
              <w:contextualSpacing/>
              <w:jc w:val="both"/>
              <w:rPr>
                <w:rFonts w:ascii="Times New Roman" w:eastAsia="Calibri" w:hAnsi="Times New Roman" w:cs="Times New Roman"/>
                <w:sz w:val="24"/>
                <w:szCs w:val="24"/>
              </w:rPr>
            </w:pPr>
            <w:r w:rsidRPr="00CB0386">
              <w:rPr>
                <w:rFonts w:ascii="Times New Roman" w:eastAsia="Calibri" w:hAnsi="Times New Roman" w:cs="Times New Roman"/>
                <w:sz w:val="24"/>
                <w:szCs w:val="24"/>
              </w:rPr>
              <w:t>Заказчик:</w:t>
            </w:r>
          </w:p>
        </w:tc>
        <w:tc>
          <w:tcPr>
            <w:tcW w:w="149" w:type="pct"/>
          </w:tcPr>
          <w:p w14:paraId="4B0AD927" w14:textId="77777777" w:rsidR="008E3A01" w:rsidRPr="00CB0386" w:rsidRDefault="008E3A01" w:rsidP="00D34E0B">
            <w:pPr>
              <w:spacing w:after="0" w:line="240" w:lineRule="atLeast"/>
              <w:contextualSpacing/>
              <w:jc w:val="both"/>
              <w:rPr>
                <w:rFonts w:ascii="Times New Roman" w:eastAsia="Calibri" w:hAnsi="Times New Roman" w:cs="Times New Roman"/>
                <w:sz w:val="24"/>
                <w:szCs w:val="24"/>
              </w:rPr>
            </w:pPr>
          </w:p>
        </w:tc>
        <w:tc>
          <w:tcPr>
            <w:tcW w:w="2265" w:type="pct"/>
          </w:tcPr>
          <w:p w14:paraId="7A397ADE" w14:textId="77777777" w:rsidR="008E3A01" w:rsidRPr="00CB0386" w:rsidRDefault="008E3A01" w:rsidP="00D34E0B">
            <w:pPr>
              <w:spacing w:after="0" w:line="240" w:lineRule="atLeast"/>
              <w:contextualSpacing/>
              <w:jc w:val="both"/>
              <w:rPr>
                <w:rFonts w:ascii="Times New Roman" w:eastAsia="Calibri" w:hAnsi="Times New Roman" w:cs="Times New Roman"/>
                <w:sz w:val="24"/>
                <w:szCs w:val="24"/>
              </w:rPr>
            </w:pPr>
            <w:r w:rsidRPr="00CB0386">
              <w:rPr>
                <w:rFonts w:ascii="Times New Roman" w:eastAsia="Calibri" w:hAnsi="Times New Roman" w:cs="Times New Roman"/>
                <w:sz w:val="24"/>
                <w:szCs w:val="24"/>
              </w:rPr>
              <w:t>Поставщик:</w:t>
            </w:r>
          </w:p>
        </w:tc>
      </w:tr>
      <w:tr w:rsidR="006E35CF" w:rsidRPr="00CB0386" w14:paraId="38691317" w14:textId="77777777" w:rsidTr="00D34E0B">
        <w:tc>
          <w:tcPr>
            <w:tcW w:w="2586" w:type="pct"/>
          </w:tcPr>
          <w:p w14:paraId="419B0528" w14:textId="67DBCCA3" w:rsidR="006E35CF" w:rsidRPr="00CB0386" w:rsidRDefault="006E35CF" w:rsidP="006E35CF">
            <w:pPr>
              <w:spacing w:after="0" w:line="240" w:lineRule="atLeast"/>
              <w:contextualSpacing/>
              <w:jc w:val="both"/>
              <w:rPr>
                <w:rFonts w:ascii="Times New Roman" w:eastAsia="Calibri" w:hAnsi="Times New Roman" w:cs="Times New Roman"/>
                <w:sz w:val="24"/>
                <w:szCs w:val="24"/>
              </w:rPr>
            </w:pPr>
            <w:r w:rsidRPr="00E44ED8">
              <w:rPr>
                <w:rFonts w:ascii="Times New Roman" w:hAnsi="Times New Roman" w:cs="Times New Roman"/>
                <w:sz w:val="24"/>
                <w:szCs w:val="24"/>
                <w:shd w:val="clear" w:color="auto" w:fill="FFFFFF"/>
              </w:rPr>
              <w:t>МАДОУ детский сад № 170</w:t>
            </w:r>
          </w:p>
        </w:tc>
        <w:tc>
          <w:tcPr>
            <w:tcW w:w="149" w:type="pct"/>
          </w:tcPr>
          <w:p w14:paraId="7321ADCA" w14:textId="77777777" w:rsidR="006E35CF" w:rsidRPr="00CB0386" w:rsidRDefault="006E35CF" w:rsidP="006E35CF">
            <w:pPr>
              <w:spacing w:after="0" w:line="240" w:lineRule="atLeast"/>
              <w:contextualSpacing/>
              <w:jc w:val="both"/>
              <w:rPr>
                <w:rFonts w:ascii="Times New Roman" w:eastAsia="Calibri" w:hAnsi="Times New Roman" w:cs="Times New Roman"/>
                <w:sz w:val="24"/>
                <w:szCs w:val="24"/>
              </w:rPr>
            </w:pPr>
          </w:p>
        </w:tc>
        <w:tc>
          <w:tcPr>
            <w:tcW w:w="2265" w:type="pct"/>
          </w:tcPr>
          <w:p w14:paraId="6E150B8D" w14:textId="2051AD1D" w:rsidR="006E35CF" w:rsidRPr="00CB0386" w:rsidRDefault="006E35CF" w:rsidP="006E35CF">
            <w:pPr>
              <w:spacing w:after="0" w:line="240" w:lineRule="atLeast"/>
              <w:contextualSpacing/>
              <w:jc w:val="both"/>
              <w:rPr>
                <w:rFonts w:ascii="Times New Roman" w:eastAsia="Calibri" w:hAnsi="Times New Roman" w:cs="Times New Roman"/>
                <w:sz w:val="24"/>
                <w:szCs w:val="24"/>
              </w:rPr>
            </w:pPr>
          </w:p>
        </w:tc>
      </w:tr>
      <w:tr w:rsidR="006E35CF" w:rsidRPr="0041701A" w14:paraId="719B9ADD" w14:textId="77777777" w:rsidTr="00D34E0B">
        <w:tc>
          <w:tcPr>
            <w:tcW w:w="2586" w:type="pct"/>
          </w:tcPr>
          <w:p w14:paraId="0ACDA2A6" w14:textId="77777777" w:rsidR="006E35CF" w:rsidRPr="00E44ED8" w:rsidRDefault="006E35CF" w:rsidP="006E35CF">
            <w:pPr>
              <w:spacing w:after="0" w:line="240" w:lineRule="atLeast"/>
              <w:contextualSpacing/>
              <w:jc w:val="both"/>
              <w:rPr>
                <w:rFonts w:ascii="Times New Roman" w:eastAsia="Calibri" w:hAnsi="Times New Roman" w:cs="Times New Roman"/>
                <w:sz w:val="24"/>
                <w:szCs w:val="24"/>
              </w:rPr>
            </w:pPr>
            <w:r w:rsidRPr="00E44ED8">
              <w:rPr>
                <w:rFonts w:ascii="Times New Roman" w:eastAsia="Calibri" w:hAnsi="Times New Roman" w:cs="Times New Roman"/>
                <w:sz w:val="24"/>
                <w:szCs w:val="24"/>
              </w:rPr>
              <w:t xml:space="preserve">Юридический адрес: </w:t>
            </w:r>
            <w:r w:rsidRPr="00E44ED8">
              <w:rPr>
                <w:rFonts w:ascii="Times New Roman" w:hAnsi="Times New Roman" w:cs="Times New Roman"/>
                <w:sz w:val="24"/>
                <w:szCs w:val="24"/>
                <w:shd w:val="clear" w:color="auto" w:fill="FFFFFF"/>
              </w:rPr>
              <w:t>620017, Свердловская область, г Екатеринбург, ул. Краснофлотцев, 16</w:t>
            </w:r>
          </w:p>
          <w:p w14:paraId="0DE583AA" w14:textId="77777777" w:rsidR="006E35CF" w:rsidRPr="00E44ED8" w:rsidRDefault="006E35CF" w:rsidP="006E35CF">
            <w:pPr>
              <w:spacing w:after="0" w:line="240" w:lineRule="atLeast"/>
              <w:contextualSpacing/>
              <w:jc w:val="both"/>
              <w:rPr>
                <w:rFonts w:ascii="Times New Roman" w:eastAsia="Calibri" w:hAnsi="Times New Roman" w:cs="Times New Roman"/>
                <w:sz w:val="24"/>
                <w:szCs w:val="24"/>
              </w:rPr>
            </w:pPr>
            <w:r w:rsidRPr="00E44ED8">
              <w:rPr>
                <w:rFonts w:ascii="Times New Roman" w:eastAsia="Calibri" w:hAnsi="Times New Roman" w:cs="Times New Roman"/>
                <w:sz w:val="24"/>
                <w:szCs w:val="24"/>
              </w:rPr>
              <w:t>Расчетный счет: 03234643657010006200 Уральское ГУ Банка России//УФК по Свердловской области г. Екатеринбурга</w:t>
            </w:r>
          </w:p>
          <w:p w14:paraId="38F8BD91" w14:textId="7CA9F2A4" w:rsidR="006E35CF" w:rsidRPr="00E44ED8" w:rsidRDefault="006E35CF" w:rsidP="006E35CF">
            <w:pPr>
              <w:spacing w:after="0" w:line="240" w:lineRule="atLeast"/>
              <w:contextualSpacing/>
              <w:jc w:val="both"/>
              <w:rPr>
                <w:rFonts w:ascii="Times New Roman" w:eastAsia="Calibri" w:hAnsi="Times New Roman" w:cs="Times New Roman"/>
                <w:sz w:val="24"/>
                <w:szCs w:val="24"/>
              </w:rPr>
            </w:pPr>
            <w:r w:rsidRPr="00E44ED8">
              <w:rPr>
                <w:rFonts w:ascii="Times New Roman" w:eastAsia="Calibri" w:hAnsi="Times New Roman" w:cs="Times New Roman"/>
                <w:sz w:val="24"/>
                <w:szCs w:val="24"/>
              </w:rPr>
              <w:t>Кор.</w:t>
            </w:r>
            <w:r>
              <w:rPr>
                <w:rFonts w:ascii="Times New Roman" w:eastAsia="Calibri" w:hAnsi="Times New Roman" w:cs="Times New Roman"/>
                <w:sz w:val="24"/>
                <w:szCs w:val="24"/>
              </w:rPr>
              <w:t xml:space="preserve"> </w:t>
            </w:r>
            <w:r w:rsidRPr="00E44ED8">
              <w:rPr>
                <w:rFonts w:ascii="Times New Roman" w:eastAsia="Calibri" w:hAnsi="Times New Roman" w:cs="Times New Roman"/>
                <w:sz w:val="24"/>
                <w:szCs w:val="24"/>
              </w:rPr>
              <w:t>счет: 40102810645370000054</w:t>
            </w:r>
          </w:p>
          <w:p w14:paraId="398D2EFB" w14:textId="77777777" w:rsidR="006E35CF" w:rsidRPr="00E44ED8" w:rsidRDefault="006E35CF" w:rsidP="006E35CF">
            <w:pPr>
              <w:spacing w:after="0" w:line="240" w:lineRule="atLeast"/>
              <w:contextualSpacing/>
              <w:jc w:val="both"/>
              <w:rPr>
                <w:rFonts w:ascii="Times New Roman" w:eastAsia="Calibri" w:hAnsi="Times New Roman" w:cs="Times New Roman"/>
                <w:sz w:val="24"/>
                <w:szCs w:val="24"/>
              </w:rPr>
            </w:pPr>
            <w:r w:rsidRPr="00E44ED8">
              <w:rPr>
                <w:rFonts w:ascii="Times New Roman" w:eastAsia="Calibri" w:hAnsi="Times New Roman" w:cs="Times New Roman"/>
                <w:sz w:val="24"/>
                <w:szCs w:val="24"/>
              </w:rPr>
              <w:t xml:space="preserve">БИК: 016577551 </w:t>
            </w:r>
          </w:p>
          <w:p w14:paraId="78501BB6" w14:textId="77777777" w:rsidR="006E35CF" w:rsidRPr="00E44ED8" w:rsidRDefault="006E35CF" w:rsidP="006E35CF">
            <w:pPr>
              <w:spacing w:after="0" w:line="240" w:lineRule="atLeast"/>
              <w:contextualSpacing/>
              <w:jc w:val="both"/>
              <w:rPr>
                <w:rFonts w:ascii="Times New Roman" w:eastAsia="Calibri" w:hAnsi="Times New Roman" w:cs="Times New Roman"/>
                <w:sz w:val="24"/>
                <w:szCs w:val="24"/>
              </w:rPr>
            </w:pPr>
            <w:r w:rsidRPr="00E44ED8">
              <w:rPr>
                <w:rFonts w:ascii="Times New Roman" w:eastAsia="Calibri" w:hAnsi="Times New Roman" w:cs="Times New Roman"/>
                <w:sz w:val="24"/>
                <w:szCs w:val="24"/>
              </w:rPr>
              <w:t>Л.С:  39062000170</w:t>
            </w:r>
          </w:p>
          <w:p w14:paraId="34440EBA" w14:textId="77777777" w:rsidR="006E35CF" w:rsidRPr="00E44ED8" w:rsidRDefault="006E35CF" w:rsidP="006E35CF">
            <w:pPr>
              <w:spacing w:after="0" w:line="240" w:lineRule="atLeast"/>
              <w:contextualSpacing/>
              <w:jc w:val="both"/>
              <w:rPr>
                <w:rStyle w:val="col-property"/>
                <w:rFonts w:ascii="Times New Roman" w:hAnsi="Times New Roman" w:cs="Times New Roman"/>
                <w:sz w:val="24"/>
                <w:szCs w:val="24"/>
              </w:rPr>
            </w:pPr>
            <w:r w:rsidRPr="00E44ED8">
              <w:rPr>
                <w:rFonts w:ascii="Times New Roman" w:eastAsia="Calibri" w:hAnsi="Times New Roman" w:cs="Times New Roman"/>
                <w:sz w:val="24"/>
                <w:szCs w:val="24"/>
              </w:rPr>
              <w:t xml:space="preserve">ИНН: </w:t>
            </w:r>
            <w:r w:rsidRPr="00E44ED8">
              <w:rPr>
                <w:rStyle w:val="col-property"/>
                <w:rFonts w:ascii="Times New Roman" w:hAnsi="Times New Roman" w:cs="Times New Roman"/>
                <w:sz w:val="24"/>
                <w:szCs w:val="24"/>
              </w:rPr>
              <w:t>6686055080</w:t>
            </w:r>
          </w:p>
          <w:p w14:paraId="31F5C7EB" w14:textId="77777777" w:rsidR="006E35CF" w:rsidRPr="00E44ED8" w:rsidRDefault="006E35CF" w:rsidP="006E35CF">
            <w:pPr>
              <w:spacing w:after="0" w:line="240" w:lineRule="atLeast"/>
              <w:contextualSpacing/>
              <w:jc w:val="both"/>
              <w:rPr>
                <w:rStyle w:val="col-property"/>
                <w:rFonts w:ascii="Times New Roman" w:hAnsi="Times New Roman" w:cs="Times New Roman"/>
                <w:sz w:val="24"/>
                <w:szCs w:val="24"/>
              </w:rPr>
            </w:pPr>
            <w:r w:rsidRPr="00E44ED8">
              <w:rPr>
                <w:rStyle w:val="col-property"/>
                <w:rFonts w:ascii="Times New Roman" w:hAnsi="Times New Roman" w:cs="Times New Roman"/>
                <w:sz w:val="24"/>
                <w:szCs w:val="24"/>
              </w:rPr>
              <w:t>КПП: 668601001</w:t>
            </w:r>
          </w:p>
          <w:p w14:paraId="3D034DC0" w14:textId="77777777" w:rsidR="006E35CF" w:rsidRPr="00E44ED8" w:rsidRDefault="006E35CF" w:rsidP="006E35CF">
            <w:pPr>
              <w:spacing w:after="0" w:line="240" w:lineRule="atLeast"/>
              <w:contextualSpacing/>
              <w:jc w:val="both"/>
              <w:rPr>
                <w:rStyle w:val="col-property"/>
                <w:rFonts w:ascii="Times New Roman" w:hAnsi="Times New Roman" w:cs="Times New Roman"/>
                <w:sz w:val="24"/>
                <w:szCs w:val="24"/>
              </w:rPr>
            </w:pPr>
            <w:r w:rsidRPr="00E44ED8">
              <w:rPr>
                <w:rStyle w:val="col-property"/>
                <w:rFonts w:ascii="Times New Roman" w:hAnsi="Times New Roman" w:cs="Times New Roman"/>
                <w:sz w:val="24"/>
                <w:szCs w:val="24"/>
              </w:rPr>
              <w:t>ОКПО:45596674</w:t>
            </w:r>
          </w:p>
          <w:p w14:paraId="42CA8E40" w14:textId="77777777" w:rsidR="006E35CF" w:rsidRPr="00E44ED8" w:rsidRDefault="006E35CF" w:rsidP="006E35CF">
            <w:pPr>
              <w:spacing w:after="0" w:line="240" w:lineRule="atLeast"/>
              <w:contextualSpacing/>
              <w:jc w:val="both"/>
              <w:rPr>
                <w:rStyle w:val="col-property"/>
                <w:rFonts w:ascii="Times New Roman" w:hAnsi="Times New Roman" w:cs="Times New Roman"/>
                <w:sz w:val="24"/>
                <w:szCs w:val="24"/>
              </w:rPr>
            </w:pPr>
            <w:r w:rsidRPr="00E44ED8">
              <w:rPr>
                <w:rStyle w:val="col-property"/>
                <w:rFonts w:ascii="Times New Roman" w:hAnsi="Times New Roman" w:cs="Times New Roman"/>
                <w:sz w:val="24"/>
                <w:szCs w:val="24"/>
              </w:rPr>
              <w:t>ОКТМО: 65701000001</w:t>
            </w:r>
          </w:p>
          <w:p w14:paraId="6FBFFC5F" w14:textId="77777777" w:rsidR="006E35CF" w:rsidRPr="00E44ED8" w:rsidRDefault="006E35CF" w:rsidP="006E35CF">
            <w:pPr>
              <w:spacing w:after="0" w:line="240" w:lineRule="atLeast"/>
              <w:contextualSpacing/>
              <w:jc w:val="both"/>
              <w:rPr>
                <w:rFonts w:ascii="Times New Roman" w:eastAsia="Calibri" w:hAnsi="Times New Roman" w:cs="Times New Roman"/>
                <w:sz w:val="24"/>
                <w:szCs w:val="24"/>
              </w:rPr>
            </w:pPr>
            <w:r w:rsidRPr="00E44ED8">
              <w:rPr>
                <w:rFonts w:ascii="Times New Roman" w:eastAsia="Calibri" w:hAnsi="Times New Roman" w:cs="Times New Roman"/>
                <w:sz w:val="24"/>
                <w:szCs w:val="24"/>
              </w:rPr>
              <w:t xml:space="preserve">Телефон / факс: </w:t>
            </w:r>
            <w:r w:rsidRPr="00E44ED8">
              <w:rPr>
                <w:rFonts w:ascii="Times New Roman" w:hAnsi="Times New Roman" w:cs="Times New Roman"/>
                <w:sz w:val="24"/>
                <w:szCs w:val="24"/>
              </w:rPr>
              <w:t xml:space="preserve">8 </w:t>
            </w:r>
            <w:r w:rsidRPr="00E44ED8">
              <w:rPr>
                <w:rFonts w:ascii="Arial" w:hAnsi="Arial" w:cs="Arial"/>
                <w:sz w:val="21"/>
                <w:szCs w:val="21"/>
                <w:shd w:val="clear" w:color="auto" w:fill="FFFFFF"/>
              </w:rPr>
              <w:t>(343) 300-28-77</w:t>
            </w:r>
          </w:p>
          <w:p w14:paraId="591721A6" w14:textId="3341C186" w:rsidR="006E35CF" w:rsidRPr="006E35CF" w:rsidRDefault="006E35CF" w:rsidP="006E35CF">
            <w:pPr>
              <w:spacing w:after="0" w:line="240" w:lineRule="atLeast"/>
              <w:contextualSpacing/>
              <w:jc w:val="both"/>
              <w:rPr>
                <w:rFonts w:ascii="Times New Roman" w:eastAsia="Calibri" w:hAnsi="Times New Roman" w:cs="Times New Roman"/>
                <w:sz w:val="24"/>
                <w:szCs w:val="24"/>
                <w:lang w:val="en-US"/>
              </w:rPr>
            </w:pPr>
            <w:r w:rsidRPr="00E44ED8">
              <w:rPr>
                <w:rFonts w:ascii="Times New Roman" w:eastAsia="Calibri" w:hAnsi="Times New Roman" w:cs="Times New Roman"/>
                <w:sz w:val="24"/>
                <w:szCs w:val="24"/>
                <w:lang w:val="en-US"/>
              </w:rPr>
              <w:t xml:space="preserve">e-mail: </w:t>
            </w:r>
            <w:r w:rsidRPr="00E44ED8">
              <w:rPr>
                <w:rFonts w:ascii="Times New Roman" w:hAnsi="Times New Roman" w:cs="Times New Roman"/>
                <w:sz w:val="24"/>
                <w:szCs w:val="24"/>
                <w:lang w:val="en-US"/>
              </w:rPr>
              <w:t>mdou170@eduekb.ru</w:t>
            </w:r>
          </w:p>
        </w:tc>
        <w:tc>
          <w:tcPr>
            <w:tcW w:w="149" w:type="pct"/>
          </w:tcPr>
          <w:p w14:paraId="6772C42E" w14:textId="77777777" w:rsidR="006E35CF" w:rsidRPr="006E35CF" w:rsidRDefault="006E35CF" w:rsidP="006E35CF">
            <w:pPr>
              <w:spacing w:after="0" w:line="240" w:lineRule="atLeast"/>
              <w:contextualSpacing/>
              <w:jc w:val="both"/>
              <w:rPr>
                <w:rFonts w:ascii="Times New Roman" w:eastAsia="Calibri" w:hAnsi="Times New Roman" w:cs="Times New Roman"/>
                <w:sz w:val="24"/>
                <w:szCs w:val="24"/>
                <w:lang w:val="en-US"/>
              </w:rPr>
            </w:pPr>
          </w:p>
        </w:tc>
        <w:tc>
          <w:tcPr>
            <w:tcW w:w="2265" w:type="pct"/>
          </w:tcPr>
          <w:p w14:paraId="38DD019C" w14:textId="77777777" w:rsidR="006E35CF" w:rsidRPr="0041701A" w:rsidRDefault="006E35CF" w:rsidP="006E35CF">
            <w:pPr>
              <w:spacing w:after="0" w:line="240" w:lineRule="atLeast"/>
              <w:contextualSpacing/>
              <w:jc w:val="both"/>
              <w:rPr>
                <w:rFonts w:ascii="Times New Roman" w:eastAsia="Calibri" w:hAnsi="Times New Roman" w:cs="Times New Roman"/>
                <w:sz w:val="24"/>
                <w:szCs w:val="24"/>
              </w:rPr>
            </w:pPr>
            <w:r w:rsidRPr="0041701A">
              <w:rPr>
                <w:rFonts w:ascii="Times New Roman" w:eastAsia="Calibri" w:hAnsi="Times New Roman" w:cs="Times New Roman"/>
                <w:sz w:val="24"/>
                <w:szCs w:val="24"/>
              </w:rPr>
              <w:t>Юридический адрес:</w:t>
            </w:r>
          </w:p>
          <w:p w14:paraId="1193A2E7" w14:textId="77777777" w:rsidR="006E35CF" w:rsidRPr="0041701A" w:rsidRDefault="006E35CF" w:rsidP="006E35CF">
            <w:pPr>
              <w:spacing w:after="0" w:line="240" w:lineRule="atLeast"/>
              <w:contextualSpacing/>
              <w:jc w:val="both"/>
              <w:rPr>
                <w:rFonts w:ascii="Times New Roman" w:eastAsia="Calibri" w:hAnsi="Times New Roman" w:cs="Times New Roman"/>
                <w:sz w:val="24"/>
                <w:szCs w:val="24"/>
              </w:rPr>
            </w:pPr>
            <w:r w:rsidRPr="0041701A">
              <w:rPr>
                <w:rFonts w:ascii="Times New Roman" w:eastAsia="Calibri" w:hAnsi="Times New Roman" w:cs="Times New Roman"/>
                <w:sz w:val="24"/>
                <w:szCs w:val="24"/>
              </w:rPr>
              <w:t>Почтовый адрес:</w:t>
            </w:r>
          </w:p>
          <w:p w14:paraId="67DD3A9A" w14:textId="77777777" w:rsidR="006E35CF" w:rsidRPr="0041701A" w:rsidRDefault="006E35CF" w:rsidP="006E35CF">
            <w:pPr>
              <w:spacing w:after="0" w:line="240" w:lineRule="atLeast"/>
              <w:contextualSpacing/>
              <w:jc w:val="both"/>
              <w:rPr>
                <w:rFonts w:ascii="Times New Roman" w:eastAsia="Calibri" w:hAnsi="Times New Roman" w:cs="Times New Roman"/>
                <w:sz w:val="24"/>
                <w:szCs w:val="24"/>
              </w:rPr>
            </w:pPr>
            <w:r w:rsidRPr="0041701A">
              <w:rPr>
                <w:rFonts w:ascii="Times New Roman" w:eastAsia="Calibri" w:hAnsi="Times New Roman" w:cs="Times New Roman"/>
                <w:sz w:val="24"/>
                <w:szCs w:val="24"/>
              </w:rPr>
              <w:t>Расчетный счет:</w:t>
            </w:r>
          </w:p>
          <w:p w14:paraId="2D1E191D" w14:textId="77777777" w:rsidR="006E35CF" w:rsidRPr="0041701A" w:rsidRDefault="006E35CF" w:rsidP="006E35CF">
            <w:pPr>
              <w:spacing w:after="0" w:line="240" w:lineRule="atLeast"/>
              <w:contextualSpacing/>
              <w:jc w:val="both"/>
              <w:rPr>
                <w:rFonts w:ascii="Times New Roman" w:eastAsia="Calibri" w:hAnsi="Times New Roman" w:cs="Times New Roman"/>
                <w:sz w:val="24"/>
                <w:szCs w:val="24"/>
              </w:rPr>
            </w:pPr>
          </w:p>
          <w:p w14:paraId="76B627FA" w14:textId="77777777" w:rsidR="006E35CF" w:rsidRPr="0041701A" w:rsidRDefault="006E35CF" w:rsidP="006E35CF">
            <w:pPr>
              <w:spacing w:after="0" w:line="240" w:lineRule="atLeast"/>
              <w:contextualSpacing/>
              <w:jc w:val="both"/>
              <w:rPr>
                <w:rFonts w:ascii="Times New Roman" w:eastAsia="Calibri" w:hAnsi="Times New Roman" w:cs="Times New Roman"/>
                <w:sz w:val="24"/>
                <w:szCs w:val="24"/>
              </w:rPr>
            </w:pPr>
            <w:proofErr w:type="spellStart"/>
            <w:r w:rsidRPr="0041701A">
              <w:rPr>
                <w:rFonts w:ascii="Times New Roman" w:eastAsia="Calibri" w:hAnsi="Times New Roman" w:cs="Times New Roman"/>
                <w:sz w:val="24"/>
                <w:szCs w:val="24"/>
              </w:rPr>
              <w:t>Кор.счет</w:t>
            </w:r>
            <w:proofErr w:type="spellEnd"/>
            <w:r w:rsidRPr="0041701A">
              <w:rPr>
                <w:rFonts w:ascii="Times New Roman" w:eastAsia="Calibri" w:hAnsi="Times New Roman" w:cs="Times New Roman"/>
                <w:sz w:val="24"/>
                <w:szCs w:val="24"/>
              </w:rPr>
              <w:t>:</w:t>
            </w:r>
          </w:p>
          <w:p w14:paraId="452895BC" w14:textId="77777777" w:rsidR="006E35CF" w:rsidRPr="0041701A" w:rsidRDefault="006E35CF" w:rsidP="006E35CF">
            <w:pPr>
              <w:spacing w:after="0" w:line="240" w:lineRule="atLeast"/>
              <w:contextualSpacing/>
              <w:jc w:val="both"/>
              <w:rPr>
                <w:rFonts w:ascii="Times New Roman" w:eastAsia="Calibri" w:hAnsi="Times New Roman" w:cs="Times New Roman"/>
                <w:sz w:val="24"/>
                <w:szCs w:val="24"/>
              </w:rPr>
            </w:pPr>
            <w:r w:rsidRPr="0041701A">
              <w:rPr>
                <w:rFonts w:ascii="Times New Roman" w:eastAsia="Calibri" w:hAnsi="Times New Roman" w:cs="Times New Roman"/>
                <w:sz w:val="24"/>
                <w:szCs w:val="24"/>
              </w:rPr>
              <w:t>БИК:</w:t>
            </w:r>
          </w:p>
          <w:p w14:paraId="41052723" w14:textId="77777777" w:rsidR="006E35CF" w:rsidRPr="0041701A" w:rsidRDefault="006E35CF" w:rsidP="006E35CF">
            <w:pPr>
              <w:spacing w:after="0" w:line="240" w:lineRule="atLeast"/>
              <w:contextualSpacing/>
              <w:jc w:val="both"/>
              <w:rPr>
                <w:rFonts w:ascii="Times New Roman" w:eastAsia="Calibri" w:hAnsi="Times New Roman" w:cs="Times New Roman"/>
                <w:sz w:val="24"/>
                <w:szCs w:val="24"/>
              </w:rPr>
            </w:pPr>
            <w:r w:rsidRPr="0041701A">
              <w:rPr>
                <w:rFonts w:ascii="Times New Roman" w:eastAsia="Calibri" w:hAnsi="Times New Roman" w:cs="Times New Roman"/>
                <w:sz w:val="24"/>
                <w:szCs w:val="24"/>
              </w:rPr>
              <w:t>ИНН:</w:t>
            </w:r>
          </w:p>
          <w:p w14:paraId="7DBB3B62" w14:textId="77777777" w:rsidR="006E35CF" w:rsidRPr="0041701A" w:rsidRDefault="006E35CF" w:rsidP="006E35CF">
            <w:pPr>
              <w:spacing w:after="0" w:line="240" w:lineRule="atLeast"/>
              <w:contextualSpacing/>
              <w:jc w:val="both"/>
              <w:rPr>
                <w:rFonts w:ascii="Times New Roman" w:eastAsia="Calibri" w:hAnsi="Times New Roman" w:cs="Times New Roman"/>
                <w:sz w:val="24"/>
                <w:szCs w:val="24"/>
              </w:rPr>
            </w:pPr>
            <w:r w:rsidRPr="0041701A">
              <w:rPr>
                <w:rFonts w:ascii="Times New Roman" w:eastAsia="Calibri" w:hAnsi="Times New Roman" w:cs="Times New Roman"/>
                <w:sz w:val="24"/>
                <w:szCs w:val="24"/>
              </w:rPr>
              <w:t>КПП:</w:t>
            </w:r>
          </w:p>
          <w:p w14:paraId="12E21E5B" w14:textId="77777777" w:rsidR="006E35CF" w:rsidRPr="0041701A" w:rsidRDefault="006E35CF" w:rsidP="006E35CF">
            <w:pPr>
              <w:spacing w:after="0" w:line="240" w:lineRule="atLeast"/>
              <w:contextualSpacing/>
              <w:jc w:val="both"/>
              <w:rPr>
                <w:rFonts w:ascii="Times New Roman" w:eastAsia="Calibri" w:hAnsi="Times New Roman" w:cs="Times New Roman"/>
                <w:sz w:val="24"/>
                <w:szCs w:val="24"/>
              </w:rPr>
            </w:pPr>
            <w:r w:rsidRPr="0041701A">
              <w:rPr>
                <w:rFonts w:ascii="Times New Roman" w:eastAsia="Calibri" w:hAnsi="Times New Roman" w:cs="Times New Roman"/>
                <w:sz w:val="24"/>
                <w:szCs w:val="24"/>
              </w:rPr>
              <w:t>ОКПО:</w:t>
            </w:r>
          </w:p>
          <w:p w14:paraId="07B3575D" w14:textId="77777777" w:rsidR="006E35CF" w:rsidRPr="0041701A" w:rsidRDefault="006E35CF" w:rsidP="006E35CF">
            <w:pPr>
              <w:spacing w:after="0" w:line="240" w:lineRule="atLeast"/>
              <w:contextualSpacing/>
              <w:jc w:val="both"/>
              <w:rPr>
                <w:rFonts w:ascii="Times New Roman" w:eastAsia="Calibri" w:hAnsi="Times New Roman" w:cs="Times New Roman"/>
                <w:sz w:val="24"/>
                <w:szCs w:val="24"/>
              </w:rPr>
            </w:pPr>
            <w:r w:rsidRPr="0041701A">
              <w:rPr>
                <w:rFonts w:ascii="Times New Roman" w:eastAsia="Calibri" w:hAnsi="Times New Roman" w:cs="Times New Roman"/>
                <w:sz w:val="24"/>
                <w:szCs w:val="24"/>
              </w:rPr>
              <w:t>ОКТМО:</w:t>
            </w:r>
          </w:p>
          <w:p w14:paraId="062B3726" w14:textId="77777777" w:rsidR="006E35CF" w:rsidRPr="0041701A" w:rsidRDefault="006E35CF" w:rsidP="006E35CF">
            <w:pPr>
              <w:spacing w:after="0" w:line="240" w:lineRule="atLeast"/>
              <w:contextualSpacing/>
              <w:jc w:val="both"/>
              <w:rPr>
                <w:rFonts w:ascii="Times New Roman" w:eastAsia="Calibri" w:hAnsi="Times New Roman" w:cs="Times New Roman"/>
                <w:sz w:val="24"/>
                <w:szCs w:val="24"/>
              </w:rPr>
            </w:pPr>
            <w:r w:rsidRPr="0041701A">
              <w:rPr>
                <w:rFonts w:ascii="Times New Roman" w:eastAsia="Calibri" w:hAnsi="Times New Roman" w:cs="Times New Roman"/>
                <w:sz w:val="24"/>
                <w:szCs w:val="24"/>
              </w:rPr>
              <w:t>Телефон / факс:</w:t>
            </w:r>
          </w:p>
          <w:p w14:paraId="42EF4E4C" w14:textId="77777777" w:rsidR="006E35CF" w:rsidRPr="0041701A" w:rsidRDefault="006E35CF" w:rsidP="006E35CF">
            <w:pPr>
              <w:spacing w:after="0" w:line="240" w:lineRule="atLeast"/>
              <w:contextualSpacing/>
              <w:jc w:val="both"/>
              <w:rPr>
                <w:rFonts w:ascii="Times New Roman" w:eastAsia="Calibri" w:hAnsi="Times New Roman" w:cs="Times New Roman"/>
                <w:sz w:val="24"/>
                <w:szCs w:val="24"/>
              </w:rPr>
            </w:pPr>
            <w:r w:rsidRPr="0041701A">
              <w:rPr>
                <w:rFonts w:ascii="Times New Roman" w:eastAsia="Calibri" w:hAnsi="Times New Roman" w:cs="Times New Roman"/>
                <w:sz w:val="24"/>
                <w:szCs w:val="24"/>
                <w:lang w:val="en-US"/>
              </w:rPr>
              <w:t>e</w:t>
            </w:r>
            <w:r w:rsidRPr="0041701A">
              <w:rPr>
                <w:rFonts w:ascii="Times New Roman" w:eastAsia="Calibri" w:hAnsi="Times New Roman" w:cs="Times New Roman"/>
                <w:sz w:val="24"/>
                <w:szCs w:val="24"/>
              </w:rPr>
              <w:t>-</w:t>
            </w:r>
            <w:r w:rsidRPr="0041701A">
              <w:rPr>
                <w:rFonts w:ascii="Times New Roman" w:eastAsia="Calibri" w:hAnsi="Times New Roman" w:cs="Times New Roman"/>
                <w:sz w:val="24"/>
                <w:szCs w:val="24"/>
                <w:lang w:val="en-US"/>
              </w:rPr>
              <w:t>mail</w:t>
            </w:r>
            <w:r w:rsidRPr="0041701A">
              <w:rPr>
                <w:rFonts w:ascii="Times New Roman" w:eastAsia="Calibri" w:hAnsi="Times New Roman" w:cs="Times New Roman"/>
                <w:sz w:val="24"/>
                <w:szCs w:val="24"/>
              </w:rPr>
              <w:t>:</w:t>
            </w:r>
          </w:p>
        </w:tc>
      </w:tr>
      <w:tr w:rsidR="008E3A01" w:rsidRPr="00CB0386" w14:paraId="19FA48CD" w14:textId="77777777" w:rsidTr="00D34E0B">
        <w:trPr>
          <w:trHeight w:val="905"/>
        </w:trPr>
        <w:tc>
          <w:tcPr>
            <w:tcW w:w="2586" w:type="pct"/>
          </w:tcPr>
          <w:p w14:paraId="799107A5" w14:textId="77777777" w:rsidR="008E3A01" w:rsidRPr="00CB0386" w:rsidRDefault="008E3A01" w:rsidP="00D34E0B">
            <w:pPr>
              <w:spacing w:after="0" w:line="240" w:lineRule="atLeast"/>
              <w:contextualSpacing/>
              <w:jc w:val="both"/>
              <w:rPr>
                <w:rFonts w:ascii="Times New Roman" w:eastAsia="Calibri" w:hAnsi="Times New Roman" w:cs="Times New Roman"/>
                <w:sz w:val="24"/>
                <w:szCs w:val="24"/>
              </w:rPr>
            </w:pPr>
          </w:p>
          <w:p w14:paraId="4BB7D8DE" w14:textId="1ECE69ED" w:rsidR="008E3A01" w:rsidRPr="00CB0386" w:rsidRDefault="00994384" w:rsidP="00D34E0B">
            <w:pPr>
              <w:spacing w:after="0" w:line="240" w:lineRule="atLeast"/>
              <w:contextualSpacing/>
              <w:rPr>
                <w:rFonts w:ascii="Times New Roman" w:eastAsia="Calibri" w:hAnsi="Times New Roman" w:cs="Times New Roman"/>
                <w:sz w:val="24"/>
                <w:szCs w:val="24"/>
              </w:rPr>
            </w:pPr>
            <w:r>
              <w:rPr>
                <w:rFonts w:ascii="Times New Roman" w:eastAsia="Calibri" w:hAnsi="Times New Roman" w:cs="Times New Roman"/>
                <w:sz w:val="24"/>
                <w:szCs w:val="24"/>
              </w:rPr>
              <w:t>И.</w:t>
            </w:r>
            <w:r w:rsidR="006E35CF">
              <w:rPr>
                <w:rFonts w:ascii="Times New Roman" w:eastAsia="Calibri" w:hAnsi="Times New Roman" w:cs="Times New Roman"/>
                <w:sz w:val="24"/>
                <w:szCs w:val="24"/>
              </w:rPr>
              <w:t xml:space="preserve"> </w:t>
            </w:r>
            <w:r>
              <w:rPr>
                <w:rFonts w:ascii="Times New Roman" w:eastAsia="Calibri" w:hAnsi="Times New Roman" w:cs="Times New Roman"/>
                <w:sz w:val="24"/>
                <w:szCs w:val="24"/>
              </w:rPr>
              <w:t>о. заведующего</w:t>
            </w:r>
          </w:p>
          <w:p w14:paraId="670787E0" w14:textId="77777777" w:rsidR="008E3A01" w:rsidRDefault="008E3A01" w:rsidP="00D34E0B">
            <w:pPr>
              <w:spacing w:after="0" w:line="240" w:lineRule="atLeast"/>
              <w:contextualSpacing/>
              <w:jc w:val="both"/>
              <w:rPr>
                <w:rFonts w:ascii="Times New Roman" w:eastAsia="Calibri" w:hAnsi="Times New Roman" w:cs="Times New Roman"/>
                <w:sz w:val="24"/>
                <w:szCs w:val="24"/>
              </w:rPr>
            </w:pPr>
          </w:p>
          <w:p w14:paraId="26F4844D" w14:textId="5BB9ACA7" w:rsidR="008E3A01" w:rsidRPr="00CB0386" w:rsidRDefault="008E3A01" w:rsidP="00D34E0B">
            <w:pPr>
              <w:spacing w:after="0" w:line="240" w:lineRule="atLeast"/>
              <w:contextualSpacing/>
              <w:jc w:val="both"/>
              <w:rPr>
                <w:rFonts w:ascii="Times New Roman" w:eastAsia="Calibri" w:hAnsi="Times New Roman" w:cs="Times New Roman"/>
                <w:sz w:val="24"/>
                <w:szCs w:val="24"/>
              </w:rPr>
            </w:pPr>
            <w:r w:rsidRPr="00CB0386">
              <w:rPr>
                <w:rFonts w:ascii="Times New Roman" w:eastAsia="Calibri" w:hAnsi="Times New Roman" w:cs="Times New Roman"/>
                <w:sz w:val="24"/>
                <w:szCs w:val="24"/>
              </w:rPr>
              <w:t xml:space="preserve">____________________ </w:t>
            </w:r>
            <w:r w:rsidR="00921CAA">
              <w:rPr>
                <w:rFonts w:ascii="Times New Roman" w:eastAsia="Calibri" w:hAnsi="Times New Roman" w:cs="Times New Roman"/>
                <w:sz w:val="24"/>
                <w:szCs w:val="24"/>
              </w:rPr>
              <w:t>Н</w:t>
            </w:r>
            <w:r w:rsidRPr="00665A53">
              <w:rPr>
                <w:rFonts w:ascii="Times New Roman" w:eastAsia="Calibri" w:hAnsi="Times New Roman" w:cs="Times New Roman"/>
                <w:sz w:val="24"/>
                <w:szCs w:val="24"/>
              </w:rPr>
              <w:t>.</w:t>
            </w:r>
            <w:r w:rsidR="00921CAA">
              <w:rPr>
                <w:rFonts w:ascii="Times New Roman" w:eastAsia="Calibri" w:hAnsi="Times New Roman" w:cs="Times New Roman"/>
                <w:sz w:val="24"/>
                <w:szCs w:val="24"/>
              </w:rPr>
              <w:t>М</w:t>
            </w:r>
            <w:r w:rsidRPr="00665A53">
              <w:rPr>
                <w:rFonts w:ascii="Times New Roman" w:eastAsia="Calibri" w:hAnsi="Times New Roman" w:cs="Times New Roman"/>
                <w:sz w:val="24"/>
                <w:szCs w:val="24"/>
              </w:rPr>
              <w:t xml:space="preserve">. </w:t>
            </w:r>
            <w:r w:rsidR="00921CAA">
              <w:rPr>
                <w:rFonts w:ascii="Times New Roman" w:eastAsia="Calibri" w:hAnsi="Times New Roman" w:cs="Times New Roman"/>
                <w:sz w:val="24"/>
                <w:szCs w:val="24"/>
              </w:rPr>
              <w:t>Кудрина</w:t>
            </w:r>
          </w:p>
          <w:p w14:paraId="0D845558" w14:textId="77777777" w:rsidR="008E3A01" w:rsidRPr="00CB0386" w:rsidRDefault="008E3A01" w:rsidP="00D34E0B">
            <w:pPr>
              <w:spacing w:after="0" w:line="240" w:lineRule="atLeast"/>
              <w:contextualSpacing/>
              <w:jc w:val="both"/>
              <w:rPr>
                <w:rFonts w:ascii="Times New Roman" w:eastAsia="Calibri" w:hAnsi="Times New Roman" w:cs="Times New Roman"/>
                <w:sz w:val="24"/>
                <w:szCs w:val="24"/>
              </w:rPr>
            </w:pPr>
            <w:r w:rsidRPr="00CB0386">
              <w:rPr>
                <w:rFonts w:ascii="Times New Roman" w:eastAsia="Calibri" w:hAnsi="Times New Roman" w:cs="Times New Roman"/>
                <w:sz w:val="24"/>
                <w:szCs w:val="24"/>
              </w:rPr>
              <w:t>«___» _______________202</w:t>
            </w:r>
            <w:r>
              <w:rPr>
                <w:rFonts w:ascii="Times New Roman" w:eastAsia="Calibri" w:hAnsi="Times New Roman" w:cs="Times New Roman"/>
                <w:sz w:val="24"/>
                <w:szCs w:val="24"/>
              </w:rPr>
              <w:t>4</w:t>
            </w:r>
            <w:r w:rsidRPr="00CB0386">
              <w:rPr>
                <w:rFonts w:ascii="Times New Roman" w:eastAsia="Calibri" w:hAnsi="Times New Roman" w:cs="Times New Roman"/>
                <w:sz w:val="24"/>
                <w:szCs w:val="24"/>
              </w:rPr>
              <w:t xml:space="preserve"> г.</w:t>
            </w:r>
          </w:p>
        </w:tc>
        <w:tc>
          <w:tcPr>
            <w:tcW w:w="149" w:type="pct"/>
          </w:tcPr>
          <w:p w14:paraId="28CABC81" w14:textId="77777777" w:rsidR="008E3A01" w:rsidRPr="00CB0386" w:rsidRDefault="008E3A01" w:rsidP="00D34E0B">
            <w:pPr>
              <w:spacing w:after="0" w:line="240" w:lineRule="atLeast"/>
              <w:contextualSpacing/>
              <w:jc w:val="both"/>
              <w:rPr>
                <w:rFonts w:ascii="Times New Roman" w:eastAsia="Calibri" w:hAnsi="Times New Roman" w:cs="Times New Roman"/>
                <w:sz w:val="24"/>
                <w:szCs w:val="24"/>
              </w:rPr>
            </w:pPr>
          </w:p>
        </w:tc>
        <w:tc>
          <w:tcPr>
            <w:tcW w:w="2265" w:type="pct"/>
          </w:tcPr>
          <w:p w14:paraId="04AE68CC" w14:textId="77777777" w:rsidR="008E3A01" w:rsidRPr="00CB0386" w:rsidRDefault="008E3A01" w:rsidP="00D34E0B">
            <w:pPr>
              <w:spacing w:after="0" w:line="240" w:lineRule="atLeast"/>
              <w:contextualSpacing/>
              <w:jc w:val="both"/>
              <w:rPr>
                <w:rFonts w:ascii="Times New Roman" w:eastAsia="Calibri" w:hAnsi="Times New Roman" w:cs="Times New Roman"/>
                <w:sz w:val="24"/>
                <w:szCs w:val="24"/>
              </w:rPr>
            </w:pPr>
          </w:p>
          <w:p w14:paraId="31F71BF9" w14:textId="29976CB1" w:rsidR="008E3A01" w:rsidRPr="00CB0386" w:rsidRDefault="00994384" w:rsidP="00D34E0B">
            <w:pPr>
              <w:spacing w:after="0" w:line="240"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Должность</w:t>
            </w:r>
          </w:p>
          <w:p w14:paraId="6FF8EC55" w14:textId="77777777" w:rsidR="008E3A01" w:rsidRPr="00CB0386" w:rsidRDefault="008E3A01" w:rsidP="00D34E0B">
            <w:pPr>
              <w:spacing w:after="0" w:line="240" w:lineRule="atLeast"/>
              <w:contextualSpacing/>
              <w:jc w:val="both"/>
              <w:rPr>
                <w:rFonts w:ascii="Times New Roman" w:eastAsia="Calibri" w:hAnsi="Times New Roman" w:cs="Times New Roman"/>
                <w:sz w:val="24"/>
                <w:szCs w:val="24"/>
              </w:rPr>
            </w:pPr>
          </w:p>
          <w:p w14:paraId="3B8F60A8" w14:textId="77777777" w:rsidR="008E3A01" w:rsidRDefault="008E3A01" w:rsidP="00D34E0B">
            <w:pPr>
              <w:spacing w:after="0" w:line="240" w:lineRule="atLeast"/>
              <w:contextualSpacing/>
              <w:jc w:val="both"/>
              <w:rPr>
                <w:rFonts w:ascii="Times New Roman" w:eastAsia="Calibri" w:hAnsi="Times New Roman" w:cs="Times New Roman"/>
                <w:sz w:val="24"/>
                <w:szCs w:val="24"/>
              </w:rPr>
            </w:pPr>
          </w:p>
          <w:p w14:paraId="067BD68A" w14:textId="410330EA" w:rsidR="008E3A01" w:rsidRPr="00CB0386" w:rsidRDefault="008E3A01" w:rsidP="00D34E0B">
            <w:pPr>
              <w:spacing w:after="0" w:line="240" w:lineRule="atLeast"/>
              <w:contextualSpacing/>
              <w:jc w:val="both"/>
              <w:rPr>
                <w:rFonts w:ascii="Times New Roman" w:eastAsia="Calibri" w:hAnsi="Times New Roman" w:cs="Times New Roman"/>
                <w:sz w:val="24"/>
                <w:szCs w:val="24"/>
              </w:rPr>
            </w:pPr>
            <w:r w:rsidRPr="00CB0386">
              <w:rPr>
                <w:rFonts w:ascii="Times New Roman" w:eastAsia="Calibri" w:hAnsi="Times New Roman" w:cs="Times New Roman"/>
                <w:sz w:val="24"/>
                <w:szCs w:val="24"/>
              </w:rPr>
              <w:t xml:space="preserve">_____________________ </w:t>
            </w:r>
            <w:r w:rsidR="00994384">
              <w:rPr>
                <w:rFonts w:ascii="Times New Roman" w:eastAsia="Calibri" w:hAnsi="Times New Roman" w:cs="Times New Roman"/>
                <w:sz w:val="24"/>
                <w:szCs w:val="24"/>
              </w:rPr>
              <w:t>Ф.И.О.</w:t>
            </w:r>
          </w:p>
          <w:p w14:paraId="57E226E0" w14:textId="77777777" w:rsidR="008E3A01" w:rsidRPr="00CB0386" w:rsidRDefault="008E3A01" w:rsidP="00D34E0B">
            <w:pPr>
              <w:spacing w:after="0" w:line="240" w:lineRule="atLeast"/>
              <w:contextualSpacing/>
              <w:jc w:val="both"/>
              <w:rPr>
                <w:rFonts w:ascii="Times New Roman" w:eastAsia="Calibri" w:hAnsi="Times New Roman" w:cs="Times New Roman"/>
                <w:sz w:val="24"/>
                <w:szCs w:val="24"/>
              </w:rPr>
            </w:pPr>
            <w:r w:rsidRPr="00CB0386">
              <w:rPr>
                <w:rFonts w:ascii="Times New Roman" w:eastAsia="Calibri" w:hAnsi="Times New Roman" w:cs="Times New Roman"/>
                <w:sz w:val="24"/>
                <w:szCs w:val="24"/>
              </w:rPr>
              <w:t>«___» __________________202</w:t>
            </w:r>
            <w:r>
              <w:rPr>
                <w:rFonts w:ascii="Times New Roman" w:eastAsia="Calibri" w:hAnsi="Times New Roman" w:cs="Times New Roman"/>
                <w:sz w:val="24"/>
                <w:szCs w:val="24"/>
              </w:rPr>
              <w:t>4</w:t>
            </w:r>
            <w:r w:rsidRPr="00CB0386">
              <w:rPr>
                <w:rFonts w:ascii="Times New Roman" w:eastAsia="Calibri" w:hAnsi="Times New Roman" w:cs="Times New Roman"/>
                <w:sz w:val="24"/>
                <w:szCs w:val="24"/>
              </w:rPr>
              <w:t xml:space="preserve"> г.</w:t>
            </w:r>
          </w:p>
        </w:tc>
      </w:tr>
      <w:tr w:rsidR="008E3A01" w:rsidRPr="00CB0386" w14:paraId="4FB1225A" w14:textId="77777777" w:rsidTr="00D34E0B">
        <w:trPr>
          <w:trHeight w:val="176"/>
        </w:trPr>
        <w:tc>
          <w:tcPr>
            <w:tcW w:w="2586" w:type="pct"/>
          </w:tcPr>
          <w:p w14:paraId="31C7A9C1" w14:textId="77777777" w:rsidR="008E3A01" w:rsidRPr="00CB0386" w:rsidRDefault="008E3A01" w:rsidP="00D34E0B">
            <w:pPr>
              <w:spacing w:after="0" w:line="240" w:lineRule="atLeast"/>
              <w:contextualSpacing/>
              <w:jc w:val="both"/>
              <w:rPr>
                <w:rFonts w:ascii="Times New Roman" w:eastAsia="Calibri" w:hAnsi="Times New Roman" w:cs="Times New Roman"/>
                <w:sz w:val="24"/>
                <w:szCs w:val="24"/>
              </w:rPr>
            </w:pPr>
            <w:proofErr w:type="spellStart"/>
            <w:r w:rsidRPr="00CB0386">
              <w:rPr>
                <w:rFonts w:ascii="Times New Roman" w:eastAsia="Calibri" w:hAnsi="Times New Roman" w:cs="Times New Roman"/>
                <w:sz w:val="24"/>
                <w:szCs w:val="24"/>
              </w:rPr>
              <w:t>м.п</w:t>
            </w:r>
            <w:proofErr w:type="spellEnd"/>
            <w:r w:rsidRPr="00CB0386">
              <w:rPr>
                <w:rFonts w:ascii="Times New Roman" w:eastAsia="Calibri" w:hAnsi="Times New Roman" w:cs="Times New Roman"/>
                <w:sz w:val="24"/>
                <w:szCs w:val="24"/>
              </w:rPr>
              <w:t>.</w:t>
            </w:r>
          </w:p>
        </w:tc>
        <w:tc>
          <w:tcPr>
            <w:tcW w:w="149" w:type="pct"/>
          </w:tcPr>
          <w:p w14:paraId="53C81D51" w14:textId="77777777" w:rsidR="008E3A01" w:rsidRPr="00CB0386" w:rsidRDefault="008E3A01" w:rsidP="00D34E0B">
            <w:pPr>
              <w:spacing w:after="0" w:line="240" w:lineRule="atLeast"/>
              <w:contextualSpacing/>
              <w:jc w:val="both"/>
              <w:rPr>
                <w:rFonts w:ascii="Times New Roman" w:eastAsia="Calibri" w:hAnsi="Times New Roman" w:cs="Times New Roman"/>
                <w:sz w:val="24"/>
                <w:szCs w:val="24"/>
              </w:rPr>
            </w:pPr>
          </w:p>
        </w:tc>
        <w:tc>
          <w:tcPr>
            <w:tcW w:w="2265" w:type="pct"/>
          </w:tcPr>
          <w:p w14:paraId="3F197BDA" w14:textId="77777777" w:rsidR="008E3A01" w:rsidRPr="00CB0386" w:rsidRDefault="008E3A01" w:rsidP="00D34E0B">
            <w:pPr>
              <w:spacing w:after="0" w:line="240" w:lineRule="atLeast"/>
              <w:contextualSpacing/>
              <w:jc w:val="both"/>
              <w:rPr>
                <w:rFonts w:ascii="Times New Roman" w:eastAsia="Calibri" w:hAnsi="Times New Roman" w:cs="Times New Roman"/>
                <w:sz w:val="24"/>
                <w:szCs w:val="24"/>
              </w:rPr>
            </w:pPr>
            <w:proofErr w:type="spellStart"/>
            <w:r w:rsidRPr="00CB0386">
              <w:rPr>
                <w:rFonts w:ascii="Times New Roman" w:eastAsia="Calibri" w:hAnsi="Times New Roman" w:cs="Times New Roman"/>
                <w:sz w:val="24"/>
                <w:szCs w:val="24"/>
              </w:rPr>
              <w:t>м.п</w:t>
            </w:r>
            <w:proofErr w:type="spellEnd"/>
            <w:r w:rsidRPr="00CB0386">
              <w:rPr>
                <w:rFonts w:ascii="Times New Roman" w:eastAsia="Calibri" w:hAnsi="Times New Roman" w:cs="Times New Roman"/>
                <w:sz w:val="24"/>
                <w:szCs w:val="24"/>
              </w:rPr>
              <w:t>.</w:t>
            </w:r>
          </w:p>
        </w:tc>
      </w:tr>
    </w:tbl>
    <w:p w14:paraId="2F780F6B" w14:textId="77777777" w:rsidR="008E3A01" w:rsidRDefault="008E3A01" w:rsidP="008E3A0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2BF448AD" w14:textId="77777777" w:rsidR="008E3A01" w:rsidRPr="001066B4" w:rsidRDefault="008E3A01" w:rsidP="008E3A01">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1066B4">
        <w:rPr>
          <w:rFonts w:ascii="Times New Roman" w:eastAsia="Times New Roman" w:hAnsi="Times New Roman" w:cs="Times New Roman"/>
          <w:sz w:val="24"/>
          <w:szCs w:val="24"/>
          <w:lang w:eastAsia="ru-RU"/>
        </w:rPr>
        <w:lastRenderedPageBreak/>
        <w:t>Приложение № 1</w:t>
      </w:r>
    </w:p>
    <w:p w14:paraId="5594CF4A" w14:textId="6C02462C" w:rsidR="008E3A01" w:rsidRPr="001066B4" w:rsidRDefault="008E3A01" w:rsidP="008E3A01">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066B4">
        <w:rPr>
          <w:rFonts w:ascii="Times New Roman" w:eastAsia="Times New Roman" w:hAnsi="Times New Roman" w:cs="Times New Roman"/>
          <w:sz w:val="24"/>
          <w:szCs w:val="24"/>
          <w:lang w:eastAsia="ru-RU"/>
        </w:rPr>
        <w:t xml:space="preserve">к договору № </w:t>
      </w:r>
      <w:r w:rsidR="00994384">
        <w:rPr>
          <w:rFonts w:ascii="Times New Roman" w:hAnsi="Times New Roman" w:cs="Times New Roman"/>
          <w:color w:val="334059"/>
          <w:sz w:val="24"/>
          <w:szCs w:val="24"/>
          <w:shd w:val="clear" w:color="auto" w:fill="FFFFFF"/>
        </w:rPr>
        <w:t>_____</w:t>
      </w:r>
    </w:p>
    <w:p w14:paraId="48E13DCC" w14:textId="574C846E" w:rsidR="008E3A01" w:rsidRPr="001066B4" w:rsidRDefault="008E3A01" w:rsidP="008E3A01">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066B4">
        <w:rPr>
          <w:rFonts w:ascii="Times New Roman" w:eastAsia="Times New Roman" w:hAnsi="Times New Roman" w:cs="Times New Roman"/>
          <w:sz w:val="24"/>
          <w:szCs w:val="24"/>
          <w:lang w:eastAsia="ru-RU"/>
        </w:rPr>
        <w:t xml:space="preserve">от </w:t>
      </w:r>
      <w:r w:rsidR="00994384">
        <w:rPr>
          <w:rFonts w:ascii="Times New Roman" w:eastAsia="Times New Roman" w:hAnsi="Times New Roman" w:cs="Times New Roman"/>
          <w:sz w:val="24"/>
          <w:szCs w:val="24"/>
          <w:lang w:eastAsia="ru-RU"/>
        </w:rPr>
        <w:t>_________</w:t>
      </w:r>
      <w:r w:rsidRPr="001066B4">
        <w:rPr>
          <w:rFonts w:ascii="Times New Roman" w:eastAsia="Times New Roman" w:hAnsi="Times New Roman" w:cs="Times New Roman"/>
          <w:sz w:val="24"/>
          <w:szCs w:val="24"/>
          <w:lang w:eastAsia="ru-RU"/>
        </w:rPr>
        <w:t xml:space="preserve"> 2024 г.</w:t>
      </w:r>
    </w:p>
    <w:p w14:paraId="040C94E1" w14:textId="77777777" w:rsidR="008E3A01" w:rsidRDefault="008E3A01" w:rsidP="008E3A01">
      <w:pPr>
        <w:spacing w:after="0" w:line="240" w:lineRule="auto"/>
        <w:jc w:val="center"/>
        <w:rPr>
          <w:rFonts w:ascii="Times New Roman" w:eastAsia="Times New Roman" w:hAnsi="Times New Roman" w:cs="Times New Roman"/>
          <w:b/>
          <w:spacing w:val="60"/>
          <w:sz w:val="24"/>
          <w:szCs w:val="24"/>
          <w:lang w:eastAsia="ru-RU"/>
        </w:rPr>
      </w:pPr>
    </w:p>
    <w:p w14:paraId="71B82013" w14:textId="77777777" w:rsidR="008E3A01" w:rsidRPr="00D465A8" w:rsidRDefault="008E3A01" w:rsidP="008E3A01">
      <w:pPr>
        <w:spacing w:after="0" w:line="240" w:lineRule="auto"/>
        <w:jc w:val="center"/>
        <w:rPr>
          <w:rFonts w:ascii="Times New Roman" w:eastAsia="Times New Roman" w:hAnsi="Times New Roman" w:cs="Times New Roman"/>
          <w:b/>
          <w:spacing w:val="60"/>
          <w:sz w:val="24"/>
          <w:szCs w:val="24"/>
          <w:lang w:eastAsia="ru-RU"/>
        </w:rPr>
      </w:pPr>
      <w:r w:rsidRPr="00D465A8">
        <w:rPr>
          <w:rFonts w:ascii="Times New Roman" w:eastAsia="Times New Roman" w:hAnsi="Times New Roman" w:cs="Times New Roman"/>
          <w:b/>
          <w:spacing w:val="60"/>
          <w:sz w:val="24"/>
          <w:szCs w:val="24"/>
          <w:lang w:eastAsia="ru-RU"/>
        </w:rPr>
        <w:t>СПЕЦИФИКАЦИЯ</w:t>
      </w:r>
    </w:p>
    <w:tbl>
      <w:tblPr>
        <w:tblW w:w="5000" w:type="pct"/>
        <w:tblInd w:w="-5" w:type="dxa"/>
        <w:tblLook w:val="04A0" w:firstRow="1" w:lastRow="0" w:firstColumn="1" w:lastColumn="0" w:noHBand="0" w:noVBand="1"/>
      </w:tblPr>
      <w:tblGrid>
        <w:gridCol w:w="524"/>
        <w:gridCol w:w="1870"/>
        <w:gridCol w:w="3316"/>
        <w:gridCol w:w="711"/>
        <w:gridCol w:w="826"/>
        <w:gridCol w:w="810"/>
        <w:gridCol w:w="858"/>
        <w:gridCol w:w="1138"/>
      </w:tblGrid>
      <w:tr w:rsidR="008E3A01" w:rsidRPr="00D465A8" w14:paraId="626772EC" w14:textId="77777777" w:rsidTr="00994384">
        <w:trPr>
          <w:trHeight w:val="1012"/>
          <w:tblHeader/>
        </w:trPr>
        <w:tc>
          <w:tcPr>
            <w:tcW w:w="524" w:type="dxa"/>
            <w:tcBorders>
              <w:top w:val="single" w:sz="4" w:space="0" w:color="auto"/>
              <w:left w:val="single" w:sz="4" w:space="0" w:color="auto"/>
              <w:bottom w:val="single" w:sz="4" w:space="0" w:color="auto"/>
              <w:right w:val="single" w:sz="4" w:space="0" w:color="auto"/>
            </w:tcBorders>
            <w:hideMark/>
          </w:tcPr>
          <w:p w14:paraId="3FB37CC7" w14:textId="77777777" w:rsidR="008E3A01" w:rsidRPr="00017092" w:rsidRDefault="008E3A01" w:rsidP="00D34E0B">
            <w:pPr>
              <w:spacing w:after="0" w:line="240" w:lineRule="auto"/>
              <w:jc w:val="center"/>
              <w:rPr>
                <w:rFonts w:ascii="Times New Roman" w:eastAsia="Times New Roman" w:hAnsi="Times New Roman" w:cs="Times New Roman"/>
                <w:color w:val="000000"/>
                <w:sz w:val="20"/>
                <w:szCs w:val="20"/>
                <w:lang w:eastAsia="ru-RU"/>
              </w:rPr>
            </w:pPr>
            <w:r w:rsidRPr="00017092">
              <w:rPr>
                <w:rFonts w:ascii="Times New Roman" w:eastAsia="Times New Roman" w:hAnsi="Times New Roman" w:cs="Times New Roman"/>
                <w:color w:val="000000"/>
                <w:sz w:val="20"/>
                <w:szCs w:val="20"/>
                <w:lang w:eastAsia="ru-RU"/>
              </w:rPr>
              <w:t>№ п/п</w:t>
            </w:r>
          </w:p>
        </w:tc>
        <w:tc>
          <w:tcPr>
            <w:tcW w:w="1870" w:type="dxa"/>
            <w:tcBorders>
              <w:top w:val="single" w:sz="4" w:space="0" w:color="auto"/>
              <w:left w:val="single" w:sz="4" w:space="0" w:color="auto"/>
              <w:bottom w:val="single" w:sz="4" w:space="0" w:color="auto"/>
              <w:right w:val="single" w:sz="4" w:space="0" w:color="auto"/>
            </w:tcBorders>
            <w:hideMark/>
          </w:tcPr>
          <w:p w14:paraId="63C6AC24" w14:textId="77777777" w:rsidR="008E3A01" w:rsidRPr="00017092" w:rsidRDefault="008E3A01" w:rsidP="00D34E0B">
            <w:pPr>
              <w:spacing w:after="0" w:line="240" w:lineRule="auto"/>
              <w:jc w:val="center"/>
              <w:rPr>
                <w:rFonts w:ascii="Times New Roman" w:eastAsia="Times New Roman" w:hAnsi="Times New Roman" w:cs="Times New Roman"/>
                <w:color w:val="000000"/>
                <w:sz w:val="20"/>
                <w:szCs w:val="20"/>
                <w:lang w:eastAsia="ru-RU"/>
              </w:rPr>
            </w:pPr>
            <w:r w:rsidRPr="00017092">
              <w:rPr>
                <w:rFonts w:ascii="Times New Roman" w:eastAsia="Times New Roman" w:hAnsi="Times New Roman" w:cs="Times New Roman"/>
                <w:color w:val="000000"/>
                <w:sz w:val="20"/>
                <w:szCs w:val="20"/>
                <w:lang w:eastAsia="ru-RU"/>
              </w:rPr>
              <w:t>Наименование товара (товарный знак (при наличии), страна происхождения</w:t>
            </w:r>
          </w:p>
        </w:tc>
        <w:tc>
          <w:tcPr>
            <w:tcW w:w="3316" w:type="dxa"/>
            <w:tcBorders>
              <w:top w:val="single" w:sz="4" w:space="0" w:color="auto"/>
              <w:left w:val="single" w:sz="4" w:space="0" w:color="auto"/>
              <w:bottom w:val="single" w:sz="4" w:space="0" w:color="auto"/>
              <w:right w:val="single" w:sz="4" w:space="0" w:color="auto"/>
            </w:tcBorders>
            <w:hideMark/>
          </w:tcPr>
          <w:p w14:paraId="57C6D6B7" w14:textId="77777777" w:rsidR="008E3A01" w:rsidRPr="00017092" w:rsidRDefault="008E3A01" w:rsidP="00D34E0B">
            <w:pPr>
              <w:spacing w:after="0" w:line="240" w:lineRule="auto"/>
              <w:jc w:val="center"/>
              <w:rPr>
                <w:rFonts w:ascii="Times New Roman" w:eastAsia="Times New Roman" w:hAnsi="Times New Roman" w:cs="Times New Roman"/>
                <w:color w:val="000000"/>
                <w:sz w:val="20"/>
                <w:szCs w:val="20"/>
                <w:lang w:eastAsia="ru-RU"/>
              </w:rPr>
            </w:pPr>
            <w:r w:rsidRPr="00017092">
              <w:rPr>
                <w:rFonts w:ascii="Times New Roman" w:eastAsia="Times New Roman" w:hAnsi="Times New Roman" w:cs="Times New Roman"/>
                <w:color w:val="000000"/>
                <w:sz w:val="20"/>
                <w:szCs w:val="20"/>
                <w:lang w:eastAsia="ru-RU"/>
              </w:rPr>
              <w:t>Техническое задание</w:t>
            </w:r>
          </w:p>
          <w:p w14:paraId="02280B11" w14:textId="77777777" w:rsidR="008E3A01" w:rsidRPr="00017092" w:rsidRDefault="008E3A01" w:rsidP="00D34E0B">
            <w:pPr>
              <w:spacing w:after="0" w:line="240" w:lineRule="auto"/>
              <w:jc w:val="center"/>
              <w:rPr>
                <w:rFonts w:ascii="Times New Roman" w:eastAsia="Times New Roman" w:hAnsi="Times New Roman" w:cs="Times New Roman"/>
                <w:color w:val="000000"/>
                <w:sz w:val="20"/>
                <w:szCs w:val="20"/>
                <w:lang w:eastAsia="ru-RU"/>
              </w:rPr>
            </w:pPr>
            <w:r w:rsidRPr="00017092">
              <w:rPr>
                <w:rFonts w:ascii="Times New Roman" w:eastAsia="Times New Roman" w:hAnsi="Times New Roman" w:cs="Times New Roman"/>
                <w:color w:val="000000"/>
                <w:sz w:val="20"/>
                <w:szCs w:val="20"/>
                <w:lang w:eastAsia="ru-RU"/>
              </w:rPr>
              <w:t xml:space="preserve">(технические характеристики товара) </w:t>
            </w:r>
          </w:p>
        </w:tc>
        <w:tc>
          <w:tcPr>
            <w:tcW w:w="711" w:type="dxa"/>
            <w:tcBorders>
              <w:top w:val="single" w:sz="4" w:space="0" w:color="auto"/>
              <w:left w:val="single" w:sz="4" w:space="0" w:color="auto"/>
              <w:bottom w:val="single" w:sz="4" w:space="0" w:color="auto"/>
              <w:right w:val="single" w:sz="4" w:space="0" w:color="auto"/>
            </w:tcBorders>
            <w:hideMark/>
          </w:tcPr>
          <w:p w14:paraId="553D43D2" w14:textId="77777777" w:rsidR="008E3A01" w:rsidRDefault="008E3A01" w:rsidP="00D34E0B">
            <w:pPr>
              <w:spacing w:after="0" w:line="240" w:lineRule="auto"/>
              <w:jc w:val="center"/>
              <w:rPr>
                <w:rFonts w:ascii="Times New Roman" w:eastAsia="Times New Roman" w:hAnsi="Times New Roman" w:cs="Times New Roman"/>
                <w:color w:val="000000"/>
                <w:sz w:val="20"/>
                <w:szCs w:val="20"/>
                <w:lang w:eastAsia="ru-RU"/>
              </w:rPr>
            </w:pPr>
            <w:proofErr w:type="spellStart"/>
            <w:r w:rsidRPr="00017092">
              <w:rPr>
                <w:rFonts w:ascii="Times New Roman" w:eastAsia="Times New Roman" w:hAnsi="Times New Roman" w:cs="Times New Roman"/>
                <w:color w:val="000000"/>
                <w:sz w:val="20"/>
                <w:szCs w:val="20"/>
                <w:lang w:eastAsia="ru-RU"/>
              </w:rPr>
              <w:t>Еди</w:t>
            </w:r>
            <w:proofErr w:type="spellEnd"/>
          </w:p>
          <w:p w14:paraId="2A5FB56C" w14:textId="77777777" w:rsidR="008E3A01" w:rsidRDefault="008E3A01" w:rsidP="00D34E0B">
            <w:pPr>
              <w:spacing w:after="0" w:line="240" w:lineRule="auto"/>
              <w:jc w:val="center"/>
              <w:rPr>
                <w:rFonts w:ascii="Times New Roman" w:eastAsia="Times New Roman" w:hAnsi="Times New Roman" w:cs="Times New Roman"/>
                <w:color w:val="000000"/>
                <w:sz w:val="20"/>
                <w:szCs w:val="20"/>
                <w:lang w:eastAsia="ru-RU"/>
              </w:rPr>
            </w:pPr>
            <w:proofErr w:type="spellStart"/>
            <w:r w:rsidRPr="00017092">
              <w:rPr>
                <w:rFonts w:ascii="Times New Roman" w:eastAsia="Times New Roman" w:hAnsi="Times New Roman" w:cs="Times New Roman"/>
                <w:color w:val="000000"/>
                <w:sz w:val="20"/>
                <w:szCs w:val="20"/>
                <w:lang w:eastAsia="ru-RU"/>
              </w:rPr>
              <w:t>ница</w:t>
            </w:r>
            <w:proofErr w:type="spellEnd"/>
            <w:r w:rsidRPr="00017092">
              <w:rPr>
                <w:rFonts w:ascii="Times New Roman" w:eastAsia="Times New Roman" w:hAnsi="Times New Roman" w:cs="Times New Roman"/>
                <w:color w:val="000000"/>
                <w:sz w:val="20"/>
                <w:szCs w:val="20"/>
                <w:lang w:eastAsia="ru-RU"/>
              </w:rPr>
              <w:t xml:space="preserve"> </w:t>
            </w:r>
            <w:proofErr w:type="spellStart"/>
            <w:r w:rsidRPr="00017092">
              <w:rPr>
                <w:rFonts w:ascii="Times New Roman" w:eastAsia="Times New Roman" w:hAnsi="Times New Roman" w:cs="Times New Roman"/>
                <w:color w:val="000000"/>
                <w:sz w:val="20"/>
                <w:szCs w:val="20"/>
                <w:lang w:eastAsia="ru-RU"/>
              </w:rPr>
              <w:t>изме</w:t>
            </w:r>
            <w:proofErr w:type="spellEnd"/>
          </w:p>
          <w:p w14:paraId="34BFAA74" w14:textId="77777777" w:rsidR="008E3A01" w:rsidRPr="00017092" w:rsidRDefault="008E3A01" w:rsidP="00D34E0B">
            <w:pPr>
              <w:spacing w:after="0" w:line="240" w:lineRule="auto"/>
              <w:jc w:val="center"/>
              <w:rPr>
                <w:rFonts w:ascii="Times New Roman" w:eastAsia="Times New Roman" w:hAnsi="Times New Roman" w:cs="Times New Roman"/>
                <w:color w:val="000000"/>
                <w:sz w:val="20"/>
                <w:szCs w:val="20"/>
                <w:lang w:eastAsia="ru-RU"/>
              </w:rPr>
            </w:pPr>
            <w:r w:rsidRPr="00017092">
              <w:rPr>
                <w:rFonts w:ascii="Times New Roman" w:eastAsia="Times New Roman" w:hAnsi="Times New Roman" w:cs="Times New Roman"/>
                <w:color w:val="000000"/>
                <w:sz w:val="20"/>
                <w:szCs w:val="20"/>
                <w:lang w:eastAsia="ru-RU"/>
              </w:rPr>
              <w:t>рения</w:t>
            </w:r>
          </w:p>
        </w:tc>
        <w:tc>
          <w:tcPr>
            <w:tcW w:w="826" w:type="dxa"/>
            <w:tcBorders>
              <w:top w:val="single" w:sz="4" w:space="0" w:color="auto"/>
              <w:left w:val="single" w:sz="4" w:space="0" w:color="auto"/>
              <w:bottom w:val="single" w:sz="4" w:space="0" w:color="auto"/>
              <w:right w:val="single" w:sz="4" w:space="0" w:color="auto"/>
            </w:tcBorders>
            <w:hideMark/>
          </w:tcPr>
          <w:p w14:paraId="37FB0327" w14:textId="77777777" w:rsidR="008E3A01" w:rsidRDefault="008E3A01" w:rsidP="00D34E0B">
            <w:pPr>
              <w:spacing w:after="0" w:line="240" w:lineRule="auto"/>
              <w:jc w:val="center"/>
              <w:rPr>
                <w:rFonts w:ascii="Times New Roman" w:eastAsia="Times New Roman" w:hAnsi="Times New Roman" w:cs="Times New Roman"/>
                <w:color w:val="000000"/>
                <w:sz w:val="20"/>
                <w:szCs w:val="20"/>
                <w:lang w:eastAsia="ru-RU"/>
              </w:rPr>
            </w:pPr>
            <w:r w:rsidRPr="00017092">
              <w:rPr>
                <w:rFonts w:ascii="Times New Roman" w:eastAsia="Times New Roman" w:hAnsi="Times New Roman" w:cs="Times New Roman"/>
                <w:color w:val="000000"/>
                <w:sz w:val="20"/>
                <w:szCs w:val="20"/>
                <w:lang w:eastAsia="ru-RU"/>
              </w:rPr>
              <w:t>Коли</w:t>
            </w:r>
          </w:p>
          <w:p w14:paraId="33B4AEEF" w14:textId="77777777" w:rsidR="008E3A01" w:rsidRPr="00017092" w:rsidRDefault="008E3A01" w:rsidP="00D34E0B">
            <w:pPr>
              <w:spacing w:after="0" w:line="240" w:lineRule="auto"/>
              <w:jc w:val="center"/>
              <w:rPr>
                <w:rFonts w:ascii="Times New Roman" w:eastAsia="Times New Roman" w:hAnsi="Times New Roman" w:cs="Times New Roman"/>
                <w:color w:val="000000"/>
                <w:sz w:val="20"/>
                <w:szCs w:val="20"/>
                <w:lang w:eastAsia="ru-RU"/>
              </w:rPr>
            </w:pPr>
            <w:proofErr w:type="spellStart"/>
            <w:r w:rsidRPr="00017092">
              <w:rPr>
                <w:rFonts w:ascii="Times New Roman" w:eastAsia="Times New Roman" w:hAnsi="Times New Roman" w:cs="Times New Roman"/>
                <w:color w:val="000000"/>
                <w:sz w:val="20"/>
                <w:szCs w:val="20"/>
                <w:lang w:eastAsia="ru-RU"/>
              </w:rPr>
              <w:t>чество</w:t>
            </w:r>
            <w:proofErr w:type="spellEnd"/>
            <w:r w:rsidRPr="00017092">
              <w:rPr>
                <w:rFonts w:ascii="Times New Roman" w:eastAsia="Times New Roman" w:hAnsi="Times New Roman" w:cs="Times New Roman"/>
                <w:color w:val="000000"/>
                <w:sz w:val="20"/>
                <w:szCs w:val="20"/>
                <w:lang w:eastAsia="ru-RU"/>
              </w:rPr>
              <w:t>, в ед.</w:t>
            </w:r>
          </w:p>
        </w:tc>
        <w:tc>
          <w:tcPr>
            <w:tcW w:w="810" w:type="dxa"/>
            <w:tcBorders>
              <w:top w:val="single" w:sz="4" w:space="0" w:color="auto"/>
              <w:left w:val="single" w:sz="4" w:space="0" w:color="auto"/>
              <w:bottom w:val="single" w:sz="4" w:space="0" w:color="auto"/>
              <w:right w:val="single" w:sz="4" w:space="0" w:color="auto"/>
            </w:tcBorders>
            <w:hideMark/>
          </w:tcPr>
          <w:p w14:paraId="35A7D068" w14:textId="77777777" w:rsidR="008E3A01" w:rsidRPr="00017092" w:rsidRDefault="008E3A01" w:rsidP="00D34E0B">
            <w:pPr>
              <w:spacing w:after="0" w:line="240" w:lineRule="auto"/>
              <w:jc w:val="center"/>
              <w:rPr>
                <w:rFonts w:ascii="Times New Roman" w:eastAsia="Times New Roman" w:hAnsi="Times New Roman" w:cs="Times New Roman"/>
                <w:color w:val="000000"/>
                <w:sz w:val="20"/>
                <w:szCs w:val="20"/>
                <w:lang w:eastAsia="ru-RU"/>
              </w:rPr>
            </w:pPr>
            <w:r w:rsidRPr="00017092">
              <w:rPr>
                <w:rFonts w:ascii="Times New Roman" w:eastAsia="Times New Roman" w:hAnsi="Times New Roman" w:cs="Times New Roman"/>
                <w:color w:val="000000"/>
                <w:sz w:val="20"/>
                <w:szCs w:val="20"/>
                <w:lang w:eastAsia="ru-RU"/>
              </w:rPr>
              <w:t>Цена за ед., руб.</w:t>
            </w:r>
          </w:p>
        </w:tc>
        <w:tc>
          <w:tcPr>
            <w:tcW w:w="858" w:type="dxa"/>
            <w:tcBorders>
              <w:top w:val="single" w:sz="4" w:space="0" w:color="auto"/>
              <w:left w:val="nil"/>
              <w:bottom w:val="single" w:sz="4" w:space="0" w:color="auto"/>
              <w:right w:val="single" w:sz="4" w:space="0" w:color="auto"/>
            </w:tcBorders>
          </w:tcPr>
          <w:p w14:paraId="01F2E77F" w14:textId="77777777" w:rsidR="008E3A01" w:rsidRPr="00017092" w:rsidRDefault="008E3A01" w:rsidP="00D34E0B">
            <w:pPr>
              <w:spacing w:after="0" w:line="240" w:lineRule="auto"/>
              <w:jc w:val="center"/>
              <w:rPr>
                <w:rFonts w:ascii="Times New Roman" w:eastAsia="Times New Roman" w:hAnsi="Times New Roman" w:cs="Times New Roman"/>
                <w:color w:val="000000"/>
                <w:sz w:val="20"/>
                <w:szCs w:val="20"/>
                <w:lang w:eastAsia="ru-RU"/>
              </w:rPr>
            </w:pPr>
            <w:r w:rsidRPr="00017092">
              <w:rPr>
                <w:rFonts w:ascii="Times New Roman" w:eastAsia="Times New Roman" w:hAnsi="Times New Roman" w:cs="Times New Roman"/>
                <w:color w:val="000000"/>
                <w:sz w:val="20"/>
                <w:szCs w:val="20"/>
                <w:lang w:eastAsia="ru-RU"/>
              </w:rPr>
              <w:t>Ставка НДС, %</w:t>
            </w:r>
          </w:p>
        </w:tc>
        <w:tc>
          <w:tcPr>
            <w:tcW w:w="1138" w:type="dxa"/>
            <w:tcBorders>
              <w:top w:val="single" w:sz="4" w:space="0" w:color="auto"/>
              <w:left w:val="single" w:sz="4" w:space="0" w:color="auto"/>
              <w:bottom w:val="single" w:sz="4" w:space="0" w:color="auto"/>
              <w:right w:val="single" w:sz="4" w:space="0" w:color="auto"/>
            </w:tcBorders>
            <w:hideMark/>
          </w:tcPr>
          <w:p w14:paraId="5EA7B213" w14:textId="77777777" w:rsidR="008E3A01" w:rsidRPr="00017092" w:rsidRDefault="008E3A01" w:rsidP="00D34E0B">
            <w:pPr>
              <w:spacing w:after="0" w:line="240" w:lineRule="auto"/>
              <w:jc w:val="center"/>
              <w:rPr>
                <w:rFonts w:ascii="Times New Roman" w:eastAsia="Times New Roman" w:hAnsi="Times New Roman" w:cs="Times New Roman"/>
                <w:color w:val="000000"/>
                <w:sz w:val="20"/>
                <w:szCs w:val="20"/>
                <w:lang w:eastAsia="ru-RU"/>
              </w:rPr>
            </w:pPr>
            <w:r w:rsidRPr="00017092">
              <w:rPr>
                <w:rFonts w:ascii="Times New Roman" w:eastAsia="Times New Roman" w:hAnsi="Times New Roman" w:cs="Times New Roman"/>
                <w:color w:val="000000"/>
                <w:sz w:val="20"/>
                <w:szCs w:val="20"/>
                <w:lang w:eastAsia="ru-RU"/>
              </w:rPr>
              <w:t>Стоимость с НДС/без НДС, руб.</w:t>
            </w:r>
          </w:p>
        </w:tc>
      </w:tr>
      <w:tr w:rsidR="008E3A01" w:rsidRPr="00D465A8" w14:paraId="1E12023C" w14:textId="77777777" w:rsidTr="00994384">
        <w:trPr>
          <w:trHeight w:val="300"/>
        </w:trPr>
        <w:tc>
          <w:tcPr>
            <w:tcW w:w="524" w:type="dxa"/>
            <w:tcBorders>
              <w:top w:val="nil"/>
              <w:left w:val="single" w:sz="4" w:space="0" w:color="auto"/>
              <w:bottom w:val="single" w:sz="4" w:space="0" w:color="auto"/>
              <w:right w:val="single" w:sz="4" w:space="0" w:color="auto"/>
            </w:tcBorders>
          </w:tcPr>
          <w:p w14:paraId="5D7E989A" w14:textId="26A361F1" w:rsidR="008E3A01" w:rsidRPr="00017092" w:rsidRDefault="00994384" w:rsidP="00D34E0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70" w:type="dxa"/>
            <w:tcBorders>
              <w:top w:val="single" w:sz="4" w:space="0" w:color="auto"/>
              <w:left w:val="nil"/>
              <w:bottom w:val="single" w:sz="4" w:space="0" w:color="auto"/>
              <w:right w:val="single" w:sz="4" w:space="0" w:color="auto"/>
            </w:tcBorders>
          </w:tcPr>
          <w:p w14:paraId="14A42EF1" w14:textId="20A8FC80" w:rsidR="008E3A01" w:rsidRPr="00992941" w:rsidRDefault="008E3A01" w:rsidP="00D34E0B">
            <w:pPr>
              <w:pStyle w:val="TableParagraph"/>
              <w:ind w:left="0"/>
              <w:jc w:val="center"/>
              <w:rPr>
                <w:sz w:val="20"/>
                <w:szCs w:val="20"/>
              </w:rPr>
            </w:pPr>
          </w:p>
        </w:tc>
        <w:tc>
          <w:tcPr>
            <w:tcW w:w="3316" w:type="dxa"/>
            <w:tcBorders>
              <w:top w:val="single" w:sz="4" w:space="0" w:color="auto"/>
              <w:left w:val="single" w:sz="4" w:space="0" w:color="auto"/>
              <w:bottom w:val="single" w:sz="4" w:space="0" w:color="auto"/>
              <w:right w:val="single" w:sz="4" w:space="0" w:color="auto"/>
            </w:tcBorders>
          </w:tcPr>
          <w:p w14:paraId="49E20360" w14:textId="304D4DA8" w:rsidR="008E3A01" w:rsidRPr="00992941" w:rsidRDefault="008E3A01" w:rsidP="00D34E0B">
            <w:pPr>
              <w:pStyle w:val="TableParagraph"/>
              <w:ind w:left="0"/>
              <w:rPr>
                <w:sz w:val="20"/>
                <w:szCs w:val="20"/>
              </w:rPr>
            </w:pPr>
          </w:p>
        </w:tc>
        <w:tc>
          <w:tcPr>
            <w:tcW w:w="711" w:type="dxa"/>
            <w:tcBorders>
              <w:top w:val="single" w:sz="4" w:space="0" w:color="auto"/>
              <w:left w:val="single" w:sz="4" w:space="0" w:color="auto"/>
              <w:bottom w:val="single" w:sz="4" w:space="0" w:color="auto"/>
              <w:right w:val="single" w:sz="4" w:space="0" w:color="auto"/>
            </w:tcBorders>
          </w:tcPr>
          <w:p w14:paraId="7EA85176" w14:textId="52D77FC3" w:rsidR="008E3A01" w:rsidRPr="00992941" w:rsidRDefault="008E3A01" w:rsidP="00D34E0B">
            <w:pPr>
              <w:pStyle w:val="TableParagraph"/>
              <w:ind w:left="0"/>
              <w:jc w:val="center"/>
              <w:rPr>
                <w:sz w:val="20"/>
                <w:szCs w:val="20"/>
              </w:rPr>
            </w:pPr>
          </w:p>
        </w:tc>
        <w:tc>
          <w:tcPr>
            <w:tcW w:w="826" w:type="dxa"/>
            <w:tcBorders>
              <w:top w:val="single" w:sz="4" w:space="0" w:color="auto"/>
              <w:left w:val="single" w:sz="4" w:space="0" w:color="auto"/>
              <w:bottom w:val="single" w:sz="4" w:space="0" w:color="auto"/>
              <w:right w:val="single" w:sz="4" w:space="0" w:color="auto"/>
            </w:tcBorders>
          </w:tcPr>
          <w:p w14:paraId="1A4A2909" w14:textId="78B85666" w:rsidR="008E3A01" w:rsidRPr="00992941" w:rsidRDefault="008E3A01" w:rsidP="00D34E0B">
            <w:pPr>
              <w:pStyle w:val="TableParagraph"/>
              <w:ind w:left="0"/>
              <w:jc w:val="center"/>
              <w:rPr>
                <w:sz w:val="20"/>
                <w:szCs w:val="20"/>
              </w:rPr>
            </w:pPr>
          </w:p>
        </w:tc>
        <w:tc>
          <w:tcPr>
            <w:tcW w:w="810" w:type="dxa"/>
            <w:tcBorders>
              <w:top w:val="single" w:sz="4" w:space="0" w:color="auto"/>
              <w:left w:val="single" w:sz="4" w:space="0" w:color="auto"/>
              <w:bottom w:val="single" w:sz="4" w:space="0" w:color="auto"/>
              <w:right w:val="single" w:sz="4" w:space="0" w:color="auto"/>
            </w:tcBorders>
          </w:tcPr>
          <w:p w14:paraId="2A14F9D7" w14:textId="16AFFE38" w:rsidR="008E3A01" w:rsidRPr="00992941" w:rsidRDefault="008E3A01" w:rsidP="00D34E0B">
            <w:pPr>
              <w:pStyle w:val="TableParagraph"/>
              <w:ind w:left="0"/>
              <w:jc w:val="center"/>
              <w:rPr>
                <w:sz w:val="20"/>
                <w:szCs w:val="20"/>
              </w:rPr>
            </w:pPr>
          </w:p>
        </w:tc>
        <w:tc>
          <w:tcPr>
            <w:tcW w:w="858" w:type="dxa"/>
            <w:tcBorders>
              <w:top w:val="single" w:sz="4" w:space="0" w:color="auto"/>
              <w:left w:val="single" w:sz="4" w:space="0" w:color="auto"/>
              <w:bottom w:val="single" w:sz="4" w:space="0" w:color="auto"/>
              <w:right w:val="single" w:sz="4" w:space="0" w:color="auto"/>
            </w:tcBorders>
          </w:tcPr>
          <w:p w14:paraId="01C17018" w14:textId="218C1936" w:rsidR="008E3A01" w:rsidRPr="00992941" w:rsidRDefault="008E3A01" w:rsidP="00D34E0B">
            <w:pPr>
              <w:pStyle w:val="TableParagraph"/>
              <w:ind w:left="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74F60B07" w14:textId="6B3313D1" w:rsidR="008E3A01" w:rsidRPr="00992941" w:rsidRDefault="008E3A01" w:rsidP="00D34E0B">
            <w:pPr>
              <w:pStyle w:val="TableParagraph"/>
              <w:ind w:left="0"/>
              <w:jc w:val="center"/>
              <w:rPr>
                <w:sz w:val="20"/>
                <w:szCs w:val="20"/>
              </w:rPr>
            </w:pPr>
          </w:p>
        </w:tc>
      </w:tr>
      <w:tr w:rsidR="00994384" w:rsidRPr="00D465A8" w14:paraId="27E5EB24" w14:textId="77777777" w:rsidTr="00994384">
        <w:trPr>
          <w:trHeight w:val="300"/>
        </w:trPr>
        <w:tc>
          <w:tcPr>
            <w:tcW w:w="524" w:type="dxa"/>
            <w:tcBorders>
              <w:top w:val="nil"/>
              <w:left w:val="single" w:sz="4" w:space="0" w:color="auto"/>
              <w:bottom w:val="single" w:sz="4" w:space="0" w:color="auto"/>
              <w:right w:val="single" w:sz="4" w:space="0" w:color="auto"/>
            </w:tcBorders>
          </w:tcPr>
          <w:p w14:paraId="37785B3B" w14:textId="3A7A8172" w:rsidR="00994384" w:rsidRDefault="00994384" w:rsidP="00D34E0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870" w:type="dxa"/>
            <w:tcBorders>
              <w:top w:val="single" w:sz="4" w:space="0" w:color="auto"/>
              <w:left w:val="nil"/>
              <w:bottom w:val="single" w:sz="4" w:space="0" w:color="auto"/>
              <w:right w:val="single" w:sz="4" w:space="0" w:color="auto"/>
            </w:tcBorders>
          </w:tcPr>
          <w:p w14:paraId="1F50B629" w14:textId="77777777" w:rsidR="00994384" w:rsidRPr="00992941" w:rsidRDefault="00994384" w:rsidP="00D34E0B">
            <w:pPr>
              <w:pStyle w:val="TableParagraph"/>
              <w:ind w:left="0"/>
              <w:jc w:val="center"/>
              <w:rPr>
                <w:sz w:val="20"/>
                <w:szCs w:val="20"/>
              </w:rPr>
            </w:pPr>
          </w:p>
        </w:tc>
        <w:tc>
          <w:tcPr>
            <w:tcW w:w="3316" w:type="dxa"/>
            <w:tcBorders>
              <w:top w:val="single" w:sz="4" w:space="0" w:color="auto"/>
              <w:left w:val="single" w:sz="4" w:space="0" w:color="auto"/>
              <w:bottom w:val="single" w:sz="4" w:space="0" w:color="auto"/>
              <w:right w:val="single" w:sz="4" w:space="0" w:color="auto"/>
            </w:tcBorders>
          </w:tcPr>
          <w:p w14:paraId="7669008F" w14:textId="77777777" w:rsidR="00994384" w:rsidRPr="00992941" w:rsidRDefault="00994384" w:rsidP="00D34E0B">
            <w:pPr>
              <w:pStyle w:val="TableParagraph"/>
              <w:ind w:left="0"/>
              <w:rPr>
                <w:sz w:val="20"/>
                <w:szCs w:val="20"/>
              </w:rPr>
            </w:pPr>
          </w:p>
        </w:tc>
        <w:tc>
          <w:tcPr>
            <w:tcW w:w="711" w:type="dxa"/>
            <w:tcBorders>
              <w:top w:val="single" w:sz="4" w:space="0" w:color="auto"/>
              <w:left w:val="single" w:sz="4" w:space="0" w:color="auto"/>
              <w:bottom w:val="single" w:sz="4" w:space="0" w:color="auto"/>
              <w:right w:val="single" w:sz="4" w:space="0" w:color="auto"/>
            </w:tcBorders>
          </w:tcPr>
          <w:p w14:paraId="35475A99" w14:textId="77777777" w:rsidR="00994384" w:rsidRPr="00992941" w:rsidRDefault="00994384" w:rsidP="00D34E0B">
            <w:pPr>
              <w:pStyle w:val="TableParagraph"/>
              <w:ind w:left="0"/>
              <w:jc w:val="center"/>
              <w:rPr>
                <w:sz w:val="20"/>
                <w:szCs w:val="20"/>
              </w:rPr>
            </w:pPr>
          </w:p>
        </w:tc>
        <w:tc>
          <w:tcPr>
            <w:tcW w:w="826" w:type="dxa"/>
            <w:tcBorders>
              <w:top w:val="single" w:sz="4" w:space="0" w:color="auto"/>
              <w:left w:val="single" w:sz="4" w:space="0" w:color="auto"/>
              <w:bottom w:val="single" w:sz="4" w:space="0" w:color="auto"/>
              <w:right w:val="single" w:sz="4" w:space="0" w:color="auto"/>
            </w:tcBorders>
          </w:tcPr>
          <w:p w14:paraId="0D6B61BF" w14:textId="77777777" w:rsidR="00994384" w:rsidRPr="00992941" w:rsidRDefault="00994384" w:rsidP="00D34E0B">
            <w:pPr>
              <w:pStyle w:val="TableParagraph"/>
              <w:ind w:left="0"/>
              <w:jc w:val="center"/>
              <w:rPr>
                <w:sz w:val="20"/>
                <w:szCs w:val="20"/>
              </w:rPr>
            </w:pPr>
          </w:p>
        </w:tc>
        <w:tc>
          <w:tcPr>
            <w:tcW w:w="810" w:type="dxa"/>
            <w:tcBorders>
              <w:top w:val="single" w:sz="4" w:space="0" w:color="auto"/>
              <w:left w:val="single" w:sz="4" w:space="0" w:color="auto"/>
              <w:bottom w:val="single" w:sz="4" w:space="0" w:color="auto"/>
              <w:right w:val="single" w:sz="4" w:space="0" w:color="auto"/>
            </w:tcBorders>
          </w:tcPr>
          <w:p w14:paraId="6B919EC5" w14:textId="77777777" w:rsidR="00994384" w:rsidRPr="00992941" w:rsidRDefault="00994384" w:rsidP="00D34E0B">
            <w:pPr>
              <w:pStyle w:val="TableParagraph"/>
              <w:ind w:left="0"/>
              <w:jc w:val="center"/>
              <w:rPr>
                <w:sz w:val="20"/>
                <w:szCs w:val="20"/>
              </w:rPr>
            </w:pPr>
          </w:p>
        </w:tc>
        <w:tc>
          <w:tcPr>
            <w:tcW w:w="858" w:type="dxa"/>
            <w:tcBorders>
              <w:top w:val="single" w:sz="4" w:space="0" w:color="auto"/>
              <w:left w:val="single" w:sz="4" w:space="0" w:color="auto"/>
              <w:bottom w:val="single" w:sz="4" w:space="0" w:color="auto"/>
              <w:right w:val="single" w:sz="4" w:space="0" w:color="auto"/>
            </w:tcBorders>
          </w:tcPr>
          <w:p w14:paraId="4C84E939" w14:textId="77777777" w:rsidR="00994384" w:rsidRPr="00992941" w:rsidRDefault="00994384" w:rsidP="00D34E0B">
            <w:pPr>
              <w:pStyle w:val="TableParagraph"/>
              <w:ind w:left="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21F3FAB6" w14:textId="77777777" w:rsidR="00994384" w:rsidRPr="00992941" w:rsidRDefault="00994384" w:rsidP="00D34E0B">
            <w:pPr>
              <w:pStyle w:val="TableParagraph"/>
              <w:ind w:left="0"/>
              <w:jc w:val="center"/>
              <w:rPr>
                <w:sz w:val="20"/>
                <w:szCs w:val="20"/>
              </w:rPr>
            </w:pPr>
          </w:p>
        </w:tc>
      </w:tr>
      <w:tr w:rsidR="00994384" w:rsidRPr="00D465A8" w14:paraId="5BDB7B1C" w14:textId="77777777" w:rsidTr="00994384">
        <w:trPr>
          <w:trHeight w:val="300"/>
        </w:trPr>
        <w:tc>
          <w:tcPr>
            <w:tcW w:w="524" w:type="dxa"/>
            <w:tcBorders>
              <w:top w:val="nil"/>
              <w:left w:val="single" w:sz="4" w:space="0" w:color="auto"/>
              <w:bottom w:val="single" w:sz="4" w:space="0" w:color="auto"/>
              <w:right w:val="single" w:sz="4" w:space="0" w:color="auto"/>
            </w:tcBorders>
          </w:tcPr>
          <w:p w14:paraId="695B90C8" w14:textId="77777777" w:rsidR="00994384" w:rsidRDefault="00994384" w:rsidP="00D34E0B">
            <w:pPr>
              <w:spacing w:after="0" w:line="240" w:lineRule="auto"/>
              <w:jc w:val="center"/>
              <w:rPr>
                <w:rFonts w:ascii="Times New Roman" w:eastAsia="Times New Roman" w:hAnsi="Times New Roman" w:cs="Times New Roman"/>
                <w:color w:val="000000"/>
                <w:sz w:val="20"/>
                <w:szCs w:val="20"/>
                <w:lang w:eastAsia="ru-RU"/>
              </w:rPr>
            </w:pPr>
          </w:p>
        </w:tc>
        <w:tc>
          <w:tcPr>
            <w:tcW w:w="1870" w:type="dxa"/>
            <w:tcBorders>
              <w:top w:val="single" w:sz="4" w:space="0" w:color="auto"/>
              <w:left w:val="nil"/>
              <w:bottom w:val="single" w:sz="4" w:space="0" w:color="auto"/>
              <w:right w:val="single" w:sz="4" w:space="0" w:color="auto"/>
            </w:tcBorders>
          </w:tcPr>
          <w:p w14:paraId="78CE4AF4" w14:textId="77777777" w:rsidR="00994384" w:rsidRPr="00992941" w:rsidRDefault="00994384" w:rsidP="00D34E0B">
            <w:pPr>
              <w:pStyle w:val="TableParagraph"/>
              <w:ind w:left="0"/>
              <w:jc w:val="center"/>
              <w:rPr>
                <w:sz w:val="20"/>
                <w:szCs w:val="20"/>
              </w:rPr>
            </w:pPr>
          </w:p>
        </w:tc>
        <w:tc>
          <w:tcPr>
            <w:tcW w:w="3316" w:type="dxa"/>
            <w:tcBorders>
              <w:top w:val="single" w:sz="4" w:space="0" w:color="auto"/>
              <w:left w:val="single" w:sz="4" w:space="0" w:color="auto"/>
              <w:bottom w:val="single" w:sz="4" w:space="0" w:color="auto"/>
              <w:right w:val="single" w:sz="4" w:space="0" w:color="auto"/>
            </w:tcBorders>
          </w:tcPr>
          <w:p w14:paraId="1D1E6DFA" w14:textId="77777777" w:rsidR="00994384" w:rsidRPr="00992941" w:rsidRDefault="00994384" w:rsidP="00D34E0B">
            <w:pPr>
              <w:pStyle w:val="TableParagraph"/>
              <w:ind w:left="0"/>
              <w:rPr>
                <w:sz w:val="20"/>
                <w:szCs w:val="20"/>
              </w:rPr>
            </w:pPr>
          </w:p>
        </w:tc>
        <w:tc>
          <w:tcPr>
            <w:tcW w:w="711" w:type="dxa"/>
            <w:tcBorders>
              <w:top w:val="single" w:sz="4" w:space="0" w:color="auto"/>
              <w:left w:val="single" w:sz="4" w:space="0" w:color="auto"/>
              <w:bottom w:val="single" w:sz="4" w:space="0" w:color="auto"/>
              <w:right w:val="single" w:sz="4" w:space="0" w:color="auto"/>
            </w:tcBorders>
          </w:tcPr>
          <w:p w14:paraId="336DC2B3" w14:textId="77777777" w:rsidR="00994384" w:rsidRPr="00992941" w:rsidRDefault="00994384" w:rsidP="00D34E0B">
            <w:pPr>
              <w:pStyle w:val="TableParagraph"/>
              <w:ind w:left="0"/>
              <w:jc w:val="center"/>
              <w:rPr>
                <w:sz w:val="20"/>
                <w:szCs w:val="20"/>
              </w:rPr>
            </w:pPr>
          </w:p>
        </w:tc>
        <w:tc>
          <w:tcPr>
            <w:tcW w:w="826" w:type="dxa"/>
            <w:tcBorders>
              <w:top w:val="single" w:sz="4" w:space="0" w:color="auto"/>
              <w:left w:val="single" w:sz="4" w:space="0" w:color="auto"/>
              <w:bottom w:val="single" w:sz="4" w:space="0" w:color="auto"/>
              <w:right w:val="single" w:sz="4" w:space="0" w:color="auto"/>
            </w:tcBorders>
          </w:tcPr>
          <w:p w14:paraId="14D30D52" w14:textId="77777777" w:rsidR="00994384" w:rsidRPr="00992941" w:rsidRDefault="00994384" w:rsidP="00D34E0B">
            <w:pPr>
              <w:pStyle w:val="TableParagraph"/>
              <w:ind w:left="0"/>
              <w:jc w:val="center"/>
              <w:rPr>
                <w:sz w:val="20"/>
                <w:szCs w:val="20"/>
              </w:rPr>
            </w:pPr>
          </w:p>
        </w:tc>
        <w:tc>
          <w:tcPr>
            <w:tcW w:w="810" w:type="dxa"/>
            <w:tcBorders>
              <w:top w:val="single" w:sz="4" w:space="0" w:color="auto"/>
              <w:left w:val="single" w:sz="4" w:space="0" w:color="auto"/>
              <w:bottom w:val="single" w:sz="4" w:space="0" w:color="auto"/>
              <w:right w:val="single" w:sz="4" w:space="0" w:color="auto"/>
            </w:tcBorders>
          </w:tcPr>
          <w:p w14:paraId="7FB2B06B" w14:textId="77777777" w:rsidR="00994384" w:rsidRPr="00992941" w:rsidRDefault="00994384" w:rsidP="00D34E0B">
            <w:pPr>
              <w:pStyle w:val="TableParagraph"/>
              <w:ind w:left="0"/>
              <w:jc w:val="center"/>
              <w:rPr>
                <w:sz w:val="20"/>
                <w:szCs w:val="20"/>
              </w:rPr>
            </w:pPr>
          </w:p>
        </w:tc>
        <w:tc>
          <w:tcPr>
            <w:tcW w:w="858" w:type="dxa"/>
            <w:tcBorders>
              <w:top w:val="single" w:sz="4" w:space="0" w:color="auto"/>
              <w:left w:val="single" w:sz="4" w:space="0" w:color="auto"/>
              <w:bottom w:val="single" w:sz="4" w:space="0" w:color="auto"/>
              <w:right w:val="single" w:sz="4" w:space="0" w:color="auto"/>
            </w:tcBorders>
          </w:tcPr>
          <w:p w14:paraId="0526EA77" w14:textId="77777777" w:rsidR="00994384" w:rsidRPr="00992941" w:rsidRDefault="00994384" w:rsidP="00D34E0B">
            <w:pPr>
              <w:pStyle w:val="TableParagraph"/>
              <w:ind w:left="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40FD98CB" w14:textId="77777777" w:rsidR="00994384" w:rsidRPr="00992941" w:rsidRDefault="00994384" w:rsidP="00D34E0B">
            <w:pPr>
              <w:pStyle w:val="TableParagraph"/>
              <w:ind w:left="0"/>
              <w:jc w:val="center"/>
              <w:rPr>
                <w:sz w:val="20"/>
                <w:szCs w:val="20"/>
              </w:rPr>
            </w:pPr>
          </w:p>
        </w:tc>
      </w:tr>
      <w:tr w:rsidR="00994384" w:rsidRPr="00D465A8" w14:paraId="361C53A8" w14:textId="77777777" w:rsidTr="00994384">
        <w:trPr>
          <w:trHeight w:val="300"/>
        </w:trPr>
        <w:tc>
          <w:tcPr>
            <w:tcW w:w="524" w:type="dxa"/>
            <w:tcBorders>
              <w:top w:val="nil"/>
              <w:left w:val="single" w:sz="4" w:space="0" w:color="auto"/>
              <w:bottom w:val="single" w:sz="4" w:space="0" w:color="auto"/>
              <w:right w:val="single" w:sz="4" w:space="0" w:color="auto"/>
            </w:tcBorders>
          </w:tcPr>
          <w:p w14:paraId="08C299EA" w14:textId="77777777" w:rsidR="00994384" w:rsidRDefault="00994384" w:rsidP="00D34E0B">
            <w:pPr>
              <w:spacing w:after="0" w:line="240" w:lineRule="auto"/>
              <w:jc w:val="center"/>
              <w:rPr>
                <w:rFonts w:ascii="Times New Roman" w:eastAsia="Times New Roman" w:hAnsi="Times New Roman" w:cs="Times New Roman"/>
                <w:color w:val="000000"/>
                <w:sz w:val="20"/>
                <w:szCs w:val="20"/>
                <w:lang w:eastAsia="ru-RU"/>
              </w:rPr>
            </w:pPr>
          </w:p>
        </w:tc>
        <w:tc>
          <w:tcPr>
            <w:tcW w:w="1870" w:type="dxa"/>
            <w:tcBorders>
              <w:top w:val="single" w:sz="4" w:space="0" w:color="auto"/>
              <w:left w:val="nil"/>
              <w:bottom w:val="single" w:sz="4" w:space="0" w:color="auto"/>
              <w:right w:val="single" w:sz="4" w:space="0" w:color="auto"/>
            </w:tcBorders>
          </w:tcPr>
          <w:p w14:paraId="2C975870" w14:textId="77777777" w:rsidR="00994384" w:rsidRPr="00992941" w:rsidRDefault="00994384" w:rsidP="00D34E0B">
            <w:pPr>
              <w:pStyle w:val="TableParagraph"/>
              <w:ind w:left="0"/>
              <w:jc w:val="center"/>
              <w:rPr>
                <w:sz w:val="20"/>
                <w:szCs w:val="20"/>
              </w:rPr>
            </w:pPr>
          </w:p>
        </w:tc>
        <w:tc>
          <w:tcPr>
            <w:tcW w:w="3316" w:type="dxa"/>
            <w:tcBorders>
              <w:top w:val="single" w:sz="4" w:space="0" w:color="auto"/>
              <w:left w:val="single" w:sz="4" w:space="0" w:color="auto"/>
              <w:bottom w:val="single" w:sz="4" w:space="0" w:color="auto"/>
              <w:right w:val="single" w:sz="4" w:space="0" w:color="auto"/>
            </w:tcBorders>
          </w:tcPr>
          <w:p w14:paraId="45287D87" w14:textId="77777777" w:rsidR="00994384" w:rsidRPr="00992941" w:rsidRDefault="00994384" w:rsidP="00D34E0B">
            <w:pPr>
              <w:pStyle w:val="TableParagraph"/>
              <w:ind w:left="0"/>
              <w:rPr>
                <w:sz w:val="20"/>
                <w:szCs w:val="20"/>
              </w:rPr>
            </w:pPr>
          </w:p>
        </w:tc>
        <w:tc>
          <w:tcPr>
            <w:tcW w:w="711" w:type="dxa"/>
            <w:tcBorders>
              <w:top w:val="single" w:sz="4" w:space="0" w:color="auto"/>
              <w:left w:val="single" w:sz="4" w:space="0" w:color="auto"/>
              <w:bottom w:val="single" w:sz="4" w:space="0" w:color="auto"/>
              <w:right w:val="single" w:sz="4" w:space="0" w:color="auto"/>
            </w:tcBorders>
          </w:tcPr>
          <w:p w14:paraId="3D6490C4" w14:textId="77777777" w:rsidR="00994384" w:rsidRPr="00992941" w:rsidRDefault="00994384" w:rsidP="00D34E0B">
            <w:pPr>
              <w:pStyle w:val="TableParagraph"/>
              <w:ind w:left="0"/>
              <w:jc w:val="center"/>
              <w:rPr>
                <w:sz w:val="20"/>
                <w:szCs w:val="20"/>
              </w:rPr>
            </w:pPr>
          </w:p>
        </w:tc>
        <w:tc>
          <w:tcPr>
            <w:tcW w:w="826" w:type="dxa"/>
            <w:tcBorders>
              <w:top w:val="single" w:sz="4" w:space="0" w:color="auto"/>
              <w:left w:val="single" w:sz="4" w:space="0" w:color="auto"/>
              <w:bottom w:val="single" w:sz="4" w:space="0" w:color="auto"/>
              <w:right w:val="single" w:sz="4" w:space="0" w:color="auto"/>
            </w:tcBorders>
          </w:tcPr>
          <w:p w14:paraId="5612782F" w14:textId="77777777" w:rsidR="00994384" w:rsidRPr="00992941" w:rsidRDefault="00994384" w:rsidP="00D34E0B">
            <w:pPr>
              <w:pStyle w:val="TableParagraph"/>
              <w:ind w:left="0"/>
              <w:jc w:val="center"/>
              <w:rPr>
                <w:sz w:val="20"/>
                <w:szCs w:val="20"/>
              </w:rPr>
            </w:pPr>
          </w:p>
        </w:tc>
        <w:tc>
          <w:tcPr>
            <w:tcW w:w="810" w:type="dxa"/>
            <w:tcBorders>
              <w:top w:val="single" w:sz="4" w:space="0" w:color="auto"/>
              <w:left w:val="single" w:sz="4" w:space="0" w:color="auto"/>
              <w:bottom w:val="single" w:sz="4" w:space="0" w:color="auto"/>
              <w:right w:val="single" w:sz="4" w:space="0" w:color="auto"/>
            </w:tcBorders>
          </w:tcPr>
          <w:p w14:paraId="1D9979C5" w14:textId="77777777" w:rsidR="00994384" w:rsidRPr="00992941" w:rsidRDefault="00994384" w:rsidP="00D34E0B">
            <w:pPr>
              <w:pStyle w:val="TableParagraph"/>
              <w:ind w:left="0"/>
              <w:jc w:val="center"/>
              <w:rPr>
                <w:sz w:val="20"/>
                <w:szCs w:val="20"/>
              </w:rPr>
            </w:pPr>
          </w:p>
        </w:tc>
        <w:tc>
          <w:tcPr>
            <w:tcW w:w="858" w:type="dxa"/>
            <w:tcBorders>
              <w:top w:val="single" w:sz="4" w:space="0" w:color="auto"/>
              <w:left w:val="single" w:sz="4" w:space="0" w:color="auto"/>
              <w:bottom w:val="single" w:sz="4" w:space="0" w:color="auto"/>
              <w:right w:val="single" w:sz="4" w:space="0" w:color="auto"/>
            </w:tcBorders>
          </w:tcPr>
          <w:p w14:paraId="23E1341D" w14:textId="77777777" w:rsidR="00994384" w:rsidRPr="00992941" w:rsidRDefault="00994384" w:rsidP="00D34E0B">
            <w:pPr>
              <w:pStyle w:val="TableParagraph"/>
              <w:ind w:left="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11990332" w14:textId="77777777" w:rsidR="00994384" w:rsidRPr="00992941" w:rsidRDefault="00994384" w:rsidP="00D34E0B">
            <w:pPr>
              <w:pStyle w:val="TableParagraph"/>
              <w:ind w:left="0"/>
              <w:jc w:val="center"/>
              <w:rPr>
                <w:sz w:val="20"/>
                <w:szCs w:val="20"/>
              </w:rPr>
            </w:pPr>
          </w:p>
        </w:tc>
      </w:tr>
      <w:tr w:rsidR="008E3A01" w:rsidRPr="00D465A8" w14:paraId="1BE19359" w14:textId="77777777" w:rsidTr="00994384">
        <w:trPr>
          <w:trHeight w:val="300"/>
        </w:trPr>
        <w:tc>
          <w:tcPr>
            <w:tcW w:w="524" w:type="dxa"/>
            <w:tcBorders>
              <w:top w:val="nil"/>
              <w:left w:val="single" w:sz="4" w:space="0" w:color="auto"/>
              <w:bottom w:val="single" w:sz="4" w:space="0" w:color="auto"/>
              <w:right w:val="single" w:sz="4" w:space="0" w:color="auto"/>
            </w:tcBorders>
            <w:hideMark/>
          </w:tcPr>
          <w:p w14:paraId="49428662" w14:textId="77777777" w:rsidR="008E3A01" w:rsidRPr="00017092" w:rsidRDefault="008E3A01" w:rsidP="00D34E0B">
            <w:pPr>
              <w:spacing w:after="0" w:line="240" w:lineRule="auto"/>
              <w:jc w:val="center"/>
              <w:rPr>
                <w:rFonts w:ascii="Times New Roman" w:eastAsia="Times New Roman" w:hAnsi="Times New Roman" w:cs="Times New Roman"/>
                <w:b/>
                <w:bCs/>
                <w:color w:val="000000"/>
                <w:sz w:val="20"/>
                <w:szCs w:val="20"/>
                <w:lang w:eastAsia="ru-RU"/>
              </w:rPr>
            </w:pPr>
            <w:r w:rsidRPr="00017092">
              <w:rPr>
                <w:rFonts w:ascii="Times New Roman" w:eastAsia="Times New Roman" w:hAnsi="Times New Roman" w:cs="Times New Roman"/>
                <w:b/>
                <w:bCs/>
                <w:color w:val="000000"/>
                <w:sz w:val="20"/>
                <w:szCs w:val="20"/>
                <w:lang w:eastAsia="ru-RU"/>
              </w:rPr>
              <w:t> </w:t>
            </w:r>
          </w:p>
        </w:tc>
        <w:tc>
          <w:tcPr>
            <w:tcW w:w="1870" w:type="dxa"/>
            <w:tcBorders>
              <w:top w:val="single" w:sz="4" w:space="0" w:color="auto"/>
              <w:left w:val="nil"/>
              <w:bottom w:val="single" w:sz="4" w:space="0" w:color="auto"/>
              <w:right w:val="single" w:sz="4" w:space="0" w:color="auto"/>
            </w:tcBorders>
            <w:hideMark/>
          </w:tcPr>
          <w:p w14:paraId="182A459B" w14:textId="77777777" w:rsidR="008E3A01" w:rsidRPr="00BA3D38" w:rsidRDefault="008E3A01" w:rsidP="00D34E0B">
            <w:pPr>
              <w:spacing w:after="0" w:line="240" w:lineRule="auto"/>
              <w:jc w:val="right"/>
              <w:rPr>
                <w:rFonts w:ascii="Times New Roman" w:eastAsia="Times New Roman" w:hAnsi="Times New Roman" w:cs="Times New Roman"/>
                <w:b/>
                <w:bCs/>
                <w:color w:val="000000"/>
                <w:sz w:val="20"/>
                <w:szCs w:val="20"/>
                <w:lang w:eastAsia="ru-RU"/>
              </w:rPr>
            </w:pPr>
            <w:r w:rsidRPr="00BA3D38">
              <w:rPr>
                <w:rFonts w:ascii="Times New Roman" w:eastAsia="Times New Roman" w:hAnsi="Times New Roman" w:cs="Times New Roman"/>
                <w:b/>
                <w:bCs/>
                <w:color w:val="000000"/>
                <w:sz w:val="20"/>
                <w:szCs w:val="20"/>
                <w:lang w:eastAsia="ru-RU"/>
              </w:rPr>
              <w:t>ИТОГО:</w:t>
            </w:r>
          </w:p>
        </w:tc>
        <w:tc>
          <w:tcPr>
            <w:tcW w:w="3316" w:type="dxa"/>
            <w:tcBorders>
              <w:top w:val="single" w:sz="4" w:space="0" w:color="auto"/>
              <w:left w:val="single" w:sz="4" w:space="0" w:color="auto"/>
              <w:bottom w:val="single" w:sz="4" w:space="0" w:color="auto"/>
              <w:right w:val="single" w:sz="4" w:space="0" w:color="auto"/>
            </w:tcBorders>
            <w:hideMark/>
          </w:tcPr>
          <w:p w14:paraId="28BD0348" w14:textId="77777777" w:rsidR="008E3A01" w:rsidRPr="00BA3D38" w:rsidRDefault="008E3A01" w:rsidP="00D34E0B">
            <w:pPr>
              <w:spacing w:after="0" w:line="240" w:lineRule="auto"/>
              <w:jc w:val="center"/>
              <w:rPr>
                <w:rFonts w:ascii="Times New Roman" w:eastAsia="Times New Roman" w:hAnsi="Times New Roman" w:cs="Times New Roman"/>
                <w:b/>
                <w:bCs/>
                <w:color w:val="000000"/>
                <w:sz w:val="20"/>
                <w:szCs w:val="20"/>
                <w:lang w:eastAsia="ru-RU"/>
              </w:rPr>
            </w:pPr>
            <w:r w:rsidRPr="00BA3D38">
              <w:rPr>
                <w:rFonts w:ascii="Times New Roman" w:eastAsia="Times New Roman" w:hAnsi="Times New Roman" w:cs="Times New Roman"/>
                <w:b/>
                <w:bCs/>
                <w:color w:val="000000"/>
                <w:sz w:val="20"/>
                <w:szCs w:val="20"/>
                <w:lang w:eastAsia="ru-RU"/>
              </w:rPr>
              <w:t> </w:t>
            </w:r>
          </w:p>
        </w:tc>
        <w:tc>
          <w:tcPr>
            <w:tcW w:w="711" w:type="dxa"/>
            <w:tcBorders>
              <w:top w:val="single" w:sz="4" w:space="0" w:color="auto"/>
              <w:left w:val="single" w:sz="4" w:space="0" w:color="auto"/>
              <w:bottom w:val="single" w:sz="4" w:space="0" w:color="auto"/>
              <w:right w:val="single" w:sz="4" w:space="0" w:color="auto"/>
            </w:tcBorders>
            <w:hideMark/>
          </w:tcPr>
          <w:p w14:paraId="7633AEEE" w14:textId="77777777" w:rsidR="008E3A01" w:rsidRPr="00BA3D38" w:rsidRDefault="008E3A01" w:rsidP="00D34E0B">
            <w:pPr>
              <w:spacing w:after="0" w:line="240" w:lineRule="auto"/>
              <w:jc w:val="center"/>
              <w:rPr>
                <w:rFonts w:ascii="Times New Roman" w:eastAsia="Times New Roman" w:hAnsi="Times New Roman" w:cs="Times New Roman"/>
                <w:b/>
                <w:bCs/>
                <w:color w:val="000000"/>
                <w:sz w:val="20"/>
                <w:szCs w:val="20"/>
                <w:lang w:eastAsia="ru-RU"/>
              </w:rPr>
            </w:pPr>
            <w:r w:rsidRPr="00BA3D38">
              <w:rPr>
                <w:rFonts w:ascii="Times New Roman" w:eastAsia="Times New Roman" w:hAnsi="Times New Roman" w:cs="Times New Roman"/>
                <w:b/>
                <w:bCs/>
                <w:color w:val="000000"/>
                <w:sz w:val="20"/>
                <w:szCs w:val="20"/>
                <w:lang w:eastAsia="ru-RU"/>
              </w:rPr>
              <w:t> </w:t>
            </w:r>
          </w:p>
        </w:tc>
        <w:tc>
          <w:tcPr>
            <w:tcW w:w="826" w:type="dxa"/>
            <w:tcBorders>
              <w:top w:val="single" w:sz="4" w:space="0" w:color="auto"/>
              <w:left w:val="single" w:sz="4" w:space="0" w:color="auto"/>
              <w:bottom w:val="single" w:sz="4" w:space="0" w:color="auto"/>
              <w:right w:val="single" w:sz="4" w:space="0" w:color="auto"/>
            </w:tcBorders>
            <w:hideMark/>
          </w:tcPr>
          <w:p w14:paraId="37CACF21" w14:textId="77777777" w:rsidR="008E3A01" w:rsidRPr="00BA3D38" w:rsidRDefault="008E3A01" w:rsidP="00D34E0B">
            <w:pPr>
              <w:spacing w:after="0" w:line="240" w:lineRule="auto"/>
              <w:jc w:val="center"/>
              <w:rPr>
                <w:rFonts w:ascii="Times New Roman" w:eastAsia="Times New Roman" w:hAnsi="Times New Roman" w:cs="Times New Roman"/>
                <w:b/>
                <w:bCs/>
                <w:color w:val="000000"/>
                <w:sz w:val="20"/>
                <w:szCs w:val="20"/>
                <w:lang w:eastAsia="ru-RU"/>
              </w:rPr>
            </w:pPr>
            <w:r w:rsidRPr="00BA3D38">
              <w:rPr>
                <w:rFonts w:ascii="Times New Roman" w:eastAsia="Times New Roman" w:hAnsi="Times New Roman" w:cs="Times New Roman"/>
                <w:b/>
                <w:bCs/>
                <w:color w:val="000000"/>
                <w:sz w:val="20"/>
                <w:szCs w:val="20"/>
                <w:lang w:eastAsia="ru-RU"/>
              </w:rPr>
              <w:t> </w:t>
            </w:r>
          </w:p>
        </w:tc>
        <w:tc>
          <w:tcPr>
            <w:tcW w:w="810" w:type="dxa"/>
            <w:tcBorders>
              <w:top w:val="single" w:sz="4" w:space="0" w:color="auto"/>
              <w:left w:val="single" w:sz="4" w:space="0" w:color="auto"/>
              <w:bottom w:val="single" w:sz="4" w:space="0" w:color="auto"/>
              <w:right w:val="single" w:sz="4" w:space="0" w:color="auto"/>
            </w:tcBorders>
            <w:hideMark/>
          </w:tcPr>
          <w:p w14:paraId="7A7909C3" w14:textId="77777777" w:rsidR="008E3A01" w:rsidRPr="00BA3D38" w:rsidRDefault="008E3A01" w:rsidP="00D34E0B">
            <w:pPr>
              <w:spacing w:after="0" w:line="240" w:lineRule="auto"/>
              <w:jc w:val="right"/>
              <w:rPr>
                <w:rFonts w:ascii="Times New Roman" w:eastAsia="Times New Roman" w:hAnsi="Times New Roman" w:cs="Times New Roman"/>
                <w:color w:val="000000"/>
                <w:sz w:val="20"/>
                <w:szCs w:val="20"/>
                <w:lang w:eastAsia="ru-RU"/>
              </w:rPr>
            </w:pPr>
            <w:r w:rsidRPr="00BA3D38">
              <w:rPr>
                <w:rFonts w:ascii="Times New Roman" w:eastAsia="Times New Roman" w:hAnsi="Times New Roman" w:cs="Times New Roman"/>
                <w:color w:val="000000"/>
                <w:sz w:val="20"/>
                <w:szCs w:val="20"/>
                <w:lang w:eastAsia="ru-RU"/>
              </w:rPr>
              <w:t> </w:t>
            </w:r>
          </w:p>
        </w:tc>
        <w:tc>
          <w:tcPr>
            <w:tcW w:w="858" w:type="dxa"/>
            <w:tcBorders>
              <w:top w:val="single" w:sz="4" w:space="0" w:color="auto"/>
              <w:left w:val="single" w:sz="4" w:space="0" w:color="auto"/>
              <w:bottom w:val="single" w:sz="4" w:space="0" w:color="auto"/>
              <w:right w:val="single" w:sz="4" w:space="0" w:color="auto"/>
            </w:tcBorders>
          </w:tcPr>
          <w:p w14:paraId="107889CF" w14:textId="77777777" w:rsidR="008E3A01" w:rsidRPr="00BA3D38" w:rsidRDefault="008E3A01" w:rsidP="00D34E0B">
            <w:pPr>
              <w:spacing w:after="0" w:line="240" w:lineRule="auto"/>
              <w:jc w:val="right"/>
              <w:rPr>
                <w:rFonts w:ascii="Times New Roman" w:eastAsia="Times New Roman" w:hAnsi="Times New Roman" w:cs="Times New Roman"/>
                <w:color w:val="000000"/>
                <w:sz w:val="20"/>
                <w:szCs w:val="20"/>
                <w:lang w:eastAsia="ru-RU"/>
              </w:rPr>
            </w:pPr>
          </w:p>
        </w:tc>
        <w:tc>
          <w:tcPr>
            <w:tcW w:w="1138" w:type="dxa"/>
            <w:tcBorders>
              <w:top w:val="single" w:sz="4" w:space="0" w:color="auto"/>
              <w:left w:val="single" w:sz="4" w:space="0" w:color="auto"/>
              <w:bottom w:val="single" w:sz="4" w:space="0" w:color="auto"/>
              <w:right w:val="single" w:sz="4" w:space="0" w:color="auto"/>
            </w:tcBorders>
            <w:hideMark/>
          </w:tcPr>
          <w:p w14:paraId="7B4B895C" w14:textId="08C4C331" w:rsidR="008E3A01" w:rsidRPr="00BA3D38" w:rsidRDefault="008E3A01" w:rsidP="00D34E0B">
            <w:pPr>
              <w:spacing w:after="0" w:line="240" w:lineRule="auto"/>
              <w:jc w:val="center"/>
              <w:rPr>
                <w:rFonts w:ascii="Times New Roman" w:eastAsia="Times New Roman" w:hAnsi="Times New Roman" w:cs="Times New Roman"/>
                <w:b/>
                <w:bCs/>
                <w:color w:val="000000"/>
                <w:sz w:val="20"/>
                <w:szCs w:val="20"/>
                <w:lang w:eastAsia="ru-RU"/>
              </w:rPr>
            </w:pPr>
          </w:p>
        </w:tc>
      </w:tr>
    </w:tbl>
    <w:p w14:paraId="37DE79CD" w14:textId="77777777" w:rsidR="008E3A01" w:rsidRDefault="008E3A01" w:rsidP="008E3A01">
      <w:pPr>
        <w:tabs>
          <w:tab w:val="left" w:pos="708"/>
          <w:tab w:val="center" w:pos="4677"/>
          <w:tab w:val="right" w:pos="9355"/>
        </w:tabs>
        <w:spacing w:after="0" w:line="240" w:lineRule="auto"/>
        <w:rPr>
          <w:rFonts w:ascii="Times New Roman" w:eastAsia="Times New Roman" w:hAnsi="Times New Roman" w:cs="Times New Roman"/>
          <w:b/>
          <w:sz w:val="24"/>
          <w:szCs w:val="24"/>
          <w:lang w:eastAsia="ru-RU"/>
        </w:rPr>
      </w:pPr>
    </w:p>
    <w:p w14:paraId="6CF37759" w14:textId="7AB35D97" w:rsidR="008E3A01" w:rsidRPr="00AC07C8" w:rsidRDefault="008E3A01" w:rsidP="008E3A01">
      <w:pPr>
        <w:tabs>
          <w:tab w:val="left" w:pos="708"/>
          <w:tab w:val="center" w:pos="4677"/>
          <w:tab w:val="right" w:pos="9355"/>
        </w:tabs>
        <w:spacing w:after="0" w:line="240" w:lineRule="auto"/>
        <w:rPr>
          <w:rFonts w:ascii="Times New Roman" w:eastAsia="Times New Roman" w:hAnsi="Times New Roman" w:cs="Times New Roman"/>
          <w:b/>
          <w:i/>
          <w:sz w:val="24"/>
          <w:szCs w:val="24"/>
          <w:lang w:eastAsia="ru-RU"/>
        </w:rPr>
      </w:pPr>
      <w:r w:rsidRPr="00AC07C8">
        <w:rPr>
          <w:rFonts w:ascii="Times New Roman" w:eastAsia="Times New Roman" w:hAnsi="Times New Roman" w:cs="Times New Roman"/>
          <w:b/>
          <w:sz w:val="24"/>
          <w:szCs w:val="24"/>
          <w:lang w:eastAsia="ru-RU"/>
        </w:rPr>
        <w:t>Всего к оплате:</w:t>
      </w:r>
      <w:r w:rsidRPr="00AC07C8">
        <w:rPr>
          <w:rFonts w:ascii="Times New Roman" w:eastAsia="Times New Roman" w:hAnsi="Times New Roman" w:cs="Times New Roman"/>
          <w:b/>
          <w:bCs/>
          <w:sz w:val="24"/>
          <w:szCs w:val="24"/>
          <w:lang w:eastAsia="ru-RU"/>
        </w:rPr>
        <w:t xml:space="preserve"> </w:t>
      </w:r>
      <w:r w:rsidR="00994384">
        <w:rPr>
          <w:rFonts w:ascii="Times New Roman" w:hAnsi="Times New Roman" w:cs="Times New Roman"/>
          <w:b/>
          <w:bCs/>
          <w:sz w:val="24"/>
          <w:szCs w:val="24"/>
        </w:rPr>
        <w:t>___________</w:t>
      </w:r>
      <w:r w:rsidRPr="00AC07C8">
        <w:rPr>
          <w:rFonts w:ascii="Times New Roman" w:hAnsi="Times New Roman" w:cs="Times New Roman"/>
          <w:b/>
          <w:bCs/>
          <w:sz w:val="24"/>
          <w:szCs w:val="24"/>
        </w:rPr>
        <w:t xml:space="preserve"> </w:t>
      </w:r>
      <w:r w:rsidRPr="00AC07C8">
        <w:rPr>
          <w:rFonts w:ascii="Times New Roman" w:hAnsi="Times New Roman" w:cs="Times New Roman"/>
          <w:b/>
          <w:sz w:val="24"/>
          <w:szCs w:val="24"/>
        </w:rPr>
        <w:t>(</w:t>
      </w:r>
      <w:r w:rsidR="00994384">
        <w:rPr>
          <w:rFonts w:ascii="Times New Roman" w:hAnsi="Times New Roman" w:cs="Times New Roman"/>
          <w:b/>
          <w:sz w:val="24"/>
          <w:szCs w:val="24"/>
        </w:rPr>
        <w:t xml:space="preserve">____________________________________________) </w:t>
      </w:r>
      <w:proofErr w:type="spellStart"/>
      <w:r w:rsidR="00994384">
        <w:rPr>
          <w:rFonts w:ascii="Times New Roman" w:hAnsi="Times New Roman" w:cs="Times New Roman"/>
          <w:b/>
          <w:sz w:val="24"/>
          <w:szCs w:val="24"/>
        </w:rPr>
        <w:t>рубл</w:t>
      </w:r>
      <w:proofErr w:type="spellEnd"/>
      <w:r w:rsidR="00994384">
        <w:rPr>
          <w:rFonts w:ascii="Times New Roman" w:hAnsi="Times New Roman" w:cs="Times New Roman"/>
          <w:b/>
          <w:sz w:val="24"/>
          <w:szCs w:val="24"/>
        </w:rPr>
        <w:t>___ ____ копе__</w:t>
      </w:r>
      <w:r w:rsidRPr="00AC07C8">
        <w:rPr>
          <w:rFonts w:ascii="Times New Roman" w:eastAsia="Times New Roman" w:hAnsi="Times New Roman" w:cs="Times New Roman"/>
          <w:b/>
          <w:sz w:val="24"/>
          <w:szCs w:val="24"/>
          <w:lang w:eastAsia="ru-RU"/>
        </w:rPr>
        <w:t>.</w:t>
      </w:r>
    </w:p>
    <w:p w14:paraId="53369548" w14:textId="4406F2B3" w:rsidR="008E3A01" w:rsidRPr="00D465A8" w:rsidRDefault="008E3A01" w:rsidP="008E3A01">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 xml:space="preserve">В том числе НДС: </w:t>
      </w:r>
      <w:r w:rsidR="00994384">
        <w:rPr>
          <w:rFonts w:ascii="Times New Roman" w:hAnsi="Times New Roman" w:cs="Times New Roman"/>
          <w:sz w:val="24"/>
          <w:szCs w:val="24"/>
        </w:rPr>
        <w:t>___________</w:t>
      </w:r>
      <w:r w:rsidRPr="00196C74">
        <w:rPr>
          <w:rFonts w:ascii="Times New Roman" w:hAnsi="Times New Roman" w:cs="Times New Roman"/>
          <w:sz w:val="24"/>
          <w:szCs w:val="24"/>
        </w:rPr>
        <w:t xml:space="preserve"> (</w:t>
      </w:r>
      <w:r w:rsidR="00994384">
        <w:rPr>
          <w:rFonts w:ascii="Times New Roman" w:hAnsi="Times New Roman" w:cs="Times New Roman"/>
          <w:sz w:val="24"/>
          <w:szCs w:val="24"/>
        </w:rPr>
        <w:t>________________________________</w:t>
      </w:r>
      <w:r w:rsidRPr="00196C74">
        <w:rPr>
          <w:rFonts w:ascii="Times New Roman" w:hAnsi="Times New Roman" w:cs="Times New Roman"/>
          <w:sz w:val="24"/>
          <w:szCs w:val="24"/>
        </w:rPr>
        <w:t xml:space="preserve">) </w:t>
      </w:r>
      <w:proofErr w:type="spellStart"/>
      <w:r w:rsidRPr="00196C74">
        <w:rPr>
          <w:rFonts w:ascii="Times New Roman" w:hAnsi="Times New Roman" w:cs="Times New Roman"/>
          <w:sz w:val="24"/>
          <w:szCs w:val="24"/>
        </w:rPr>
        <w:t>рубл</w:t>
      </w:r>
      <w:proofErr w:type="spellEnd"/>
      <w:r w:rsidR="00994384">
        <w:rPr>
          <w:rFonts w:ascii="Times New Roman" w:hAnsi="Times New Roman" w:cs="Times New Roman"/>
          <w:sz w:val="24"/>
          <w:szCs w:val="24"/>
        </w:rPr>
        <w:t>__</w:t>
      </w:r>
      <w:r w:rsidRPr="00196C74">
        <w:rPr>
          <w:rFonts w:ascii="Times New Roman" w:hAnsi="Times New Roman" w:cs="Times New Roman"/>
          <w:sz w:val="24"/>
          <w:szCs w:val="24"/>
        </w:rPr>
        <w:t xml:space="preserve"> </w:t>
      </w:r>
      <w:r w:rsidR="00994384">
        <w:rPr>
          <w:rFonts w:ascii="Times New Roman" w:hAnsi="Times New Roman" w:cs="Times New Roman"/>
          <w:sz w:val="24"/>
          <w:szCs w:val="24"/>
        </w:rPr>
        <w:t>____</w:t>
      </w:r>
      <w:r w:rsidRPr="00196C74">
        <w:rPr>
          <w:rFonts w:ascii="Times New Roman" w:hAnsi="Times New Roman" w:cs="Times New Roman"/>
          <w:sz w:val="24"/>
          <w:szCs w:val="24"/>
        </w:rPr>
        <w:t xml:space="preserve"> копе</w:t>
      </w:r>
      <w:r w:rsidR="00994384">
        <w:rPr>
          <w:rFonts w:ascii="Times New Roman" w:hAnsi="Times New Roman" w:cs="Times New Roman"/>
          <w:sz w:val="24"/>
          <w:szCs w:val="24"/>
        </w:rPr>
        <w:t>_____</w:t>
      </w:r>
    </w:p>
    <w:p w14:paraId="7009C00C" w14:textId="77777777" w:rsidR="008E3A01" w:rsidRPr="00D465A8" w:rsidRDefault="008E3A01" w:rsidP="008E3A01">
      <w:pPr>
        <w:spacing w:after="0" w:line="240" w:lineRule="auto"/>
        <w:rPr>
          <w:rFonts w:ascii="Times New Roman" w:eastAsia="Times New Roman" w:hAnsi="Times New Roman" w:cs="Times New Roman"/>
          <w:sz w:val="24"/>
          <w:szCs w:val="24"/>
          <w:lang w:eastAsia="ru-RU"/>
        </w:rPr>
      </w:pPr>
    </w:p>
    <w:tbl>
      <w:tblPr>
        <w:tblW w:w="5079" w:type="pct"/>
        <w:jc w:val="center"/>
        <w:tblLook w:val="04A0" w:firstRow="1" w:lastRow="0" w:firstColumn="1" w:lastColumn="0" w:noHBand="0" w:noVBand="1"/>
      </w:tblPr>
      <w:tblGrid>
        <w:gridCol w:w="4790"/>
        <w:gridCol w:w="521"/>
        <w:gridCol w:w="4762"/>
        <w:gridCol w:w="149"/>
      </w:tblGrid>
      <w:tr w:rsidR="008E3A01" w:rsidRPr="00F81147" w14:paraId="20C59F33" w14:textId="77777777" w:rsidTr="00D34E0B">
        <w:trPr>
          <w:trHeight w:val="411"/>
          <w:jc w:val="center"/>
        </w:trPr>
        <w:tc>
          <w:tcPr>
            <w:tcW w:w="5064" w:type="dxa"/>
            <w:hideMark/>
          </w:tcPr>
          <w:p w14:paraId="411984D8" w14:textId="77777777" w:rsidR="008E3A01" w:rsidRPr="00F81147" w:rsidRDefault="008E3A01" w:rsidP="00D34E0B">
            <w:pPr>
              <w:spacing w:after="0" w:line="240" w:lineRule="auto"/>
              <w:ind w:firstLine="567"/>
              <w:contextualSpacing/>
              <w:jc w:val="center"/>
              <w:rPr>
                <w:rFonts w:ascii="Times New Roman" w:eastAsia="Times New Roman" w:hAnsi="Times New Roman" w:cs="Times New Roman"/>
                <w:sz w:val="24"/>
                <w:szCs w:val="24"/>
                <w:lang w:eastAsia="ru-RU"/>
              </w:rPr>
            </w:pPr>
            <w:r w:rsidRPr="00F81147">
              <w:rPr>
                <w:rFonts w:ascii="Times New Roman" w:eastAsia="Times New Roman" w:hAnsi="Times New Roman" w:cs="Times New Roman"/>
                <w:sz w:val="24"/>
                <w:szCs w:val="24"/>
                <w:lang w:eastAsia="ru-RU"/>
              </w:rPr>
              <w:br w:type="page"/>
            </w:r>
            <w:r w:rsidRPr="00F81147">
              <w:rPr>
                <w:rFonts w:ascii="Times New Roman" w:eastAsia="Times New Roman" w:hAnsi="Times New Roman" w:cs="Times New Roman"/>
                <w:sz w:val="24"/>
                <w:szCs w:val="24"/>
                <w:lang w:eastAsia="ru-RU"/>
              </w:rPr>
              <w:br w:type="page"/>
              <w:t>«ЗАКАЗЧИК»</w:t>
            </w:r>
          </w:p>
        </w:tc>
        <w:tc>
          <w:tcPr>
            <w:tcW w:w="5735" w:type="dxa"/>
            <w:gridSpan w:val="3"/>
            <w:hideMark/>
          </w:tcPr>
          <w:p w14:paraId="0B0A2F4F" w14:textId="77777777" w:rsidR="008E3A01" w:rsidRPr="00F81147" w:rsidRDefault="008E3A01" w:rsidP="00D34E0B">
            <w:pPr>
              <w:spacing w:after="0" w:line="240" w:lineRule="auto"/>
              <w:ind w:right="173" w:firstLine="567"/>
              <w:contextualSpacing/>
              <w:jc w:val="center"/>
              <w:rPr>
                <w:rFonts w:ascii="Times New Roman" w:eastAsia="Times New Roman" w:hAnsi="Times New Roman" w:cs="Times New Roman"/>
                <w:sz w:val="24"/>
                <w:szCs w:val="24"/>
                <w:lang w:eastAsia="ru-RU"/>
              </w:rPr>
            </w:pPr>
            <w:r w:rsidRPr="00F81147">
              <w:rPr>
                <w:rFonts w:ascii="Times New Roman" w:eastAsia="Times New Roman" w:hAnsi="Times New Roman" w:cs="Times New Roman"/>
                <w:sz w:val="24"/>
                <w:szCs w:val="24"/>
                <w:lang w:eastAsia="ru-RU"/>
              </w:rPr>
              <w:t>«ПОСТАВЩИК»</w:t>
            </w:r>
          </w:p>
        </w:tc>
      </w:tr>
      <w:tr w:rsidR="008E3A01" w:rsidRPr="00F81147" w14:paraId="12DC7571" w14:textId="77777777" w:rsidTr="00D34E0B">
        <w:trPr>
          <w:gridAfter w:val="1"/>
          <w:wAfter w:w="166" w:type="dxa"/>
          <w:jc w:val="center"/>
        </w:trPr>
        <w:tc>
          <w:tcPr>
            <w:tcW w:w="5645" w:type="dxa"/>
            <w:gridSpan w:val="2"/>
          </w:tcPr>
          <w:p w14:paraId="3D075941" w14:textId="7F194012" w:rsidR="008E3A01" w:rsidRPr="00CB0386" w:rsidRDefault="00994384" w:rsidP="00D34E0B">
            <w:pPr>
              <w:spacing w:after="0" w:line="240" w:lineRule="atLeast"/>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И.о</w:t>
            </w:r>
            <w:proofErr w:type="spellEnd"/>
            <w:r>
              <w:rPr>
                <w:rFonts w:ascii="Times New Roman" w:eastAsia="Calibri" w:hAnsi="Times New Roman" w:cs="Times New Roman"/>
                <w:sz w:val="24"/>
                <w:szCs w:val="24"/>
              </w:rPr>
              <w:t>. заведующего</w:t>
            </w:r>
          </w:p>
          <w:p w14:paraId="5DF7EAF4" w14:textId="77777777" w:rsidR="008E3A01" w:rsidRDefault="008E3A01" w:rsidP="00D34E0B">
            <w:pPr>
              <w:spacing w:after="0" w:line="240" w:lineRule="atLeast"/>
              <w:contextualSpacing/>
              <w:jc w:val="both"/>
              <w:rPr>
                <w:rFonts w:ascii="Times New Roman" w:eastAsia="Calibri" w:hAnsi="Times New Roman" w:cs="Times New Roman"/>
                <w:sz w:val="24"/>
                <w:szCs w:val="24"/>
              </w:rPr>
            </w:pPr>
          </w:p>
          <w:p w14:paraId="0AFD7267" w14:textId="7F03C0DF" w:rsidR="008E3A01" w:rsidRPr="00CB0386" w:rsidRDefault="008E3A01" w:rsidP="00D34E0B">
            <w:pPr>
              <w:spacing w:after="0" w:line="240"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w:t>
            </w:r>
            <w:r w:rsidRPr="00CB0386">
              <w:rPr>
                <w:rFonts w:ascii="Times New Roman" w:eastAsia="Calibri" w:hAnsi="Times New Roman" w:cs="Times New Roman"/>
                <w:sz w:val="24"/>
                <w:szCs w:val="24"/>
              </w:rPr>
              <w:t xml:space="preserve">__ </w:t>
            </w:r>
            <w:r w:rsidR="00921CAA">
              <w:rPr>
                <w:rFonts w:ascii="Times New Roman" w:eastAsia="Calibri" w:hAnsi="Times New Roman" w:cs="Times New Roman"/>
                <w:sz w:val="24"/>
                <w:szCs w:val="24"/>
              </w:rPr>
              <w:t>Н</w:t>
            </w:r>
            <w:r w:rsidR="00994384" w:rsidRPr="00665A53">
              <w:rPr>
                <w:rFonts w:ascii="Times New Roman" w:eastAsia="Calibri" w:hAnsi="Times New Roman" w:cs="Times New Roman"/>
                <w:sz w:val="24"/>
                <w:szCs w:val="24"/>
              </w:rPr>
              <w:t>.</w:t>
            </w:r>
            <w:r w:rsidR="00921CAA">
              <w:rPr>
                <w:rFonts w:ascii="Times New Roman" w:eastAsia="Calibri" w:hAnsi="Times New Roman" w:cs="Times New Roman"/>
                <w:sz w:val="24"/>
                <w:szCs w:val="24"/>
              </w:rPr>
              <w:t>М</w:t>
            </w:r>
            <w:r w:rsidR="00994384" w:rsidRPr="00665A53">
              <w:rPr>
                <w:rFonts w:ascii="Times New Roman" w:eastAsia="Calibri" w:hAnsi="Times New Roman" w:cs="Times New Roman"/>
                <w:sz w:val="24"/>
                <w:szCs w:val="24"/>
              </w:rPr>
              <w:t xml:space="preserve">. </w:t>
            </w:r>
            <w:r w:rsidR="00921CAA">
              <w:rPr>
                <w:rFonts w:ascii="Times New Roman" w:eastAsia="Calibri" w:hAnsi="Times New Roman" w:cs="Times New Roman"/>
                <w:sz w:val="24"/>
                <w:szCs w:val="24"/>
              </w:rPr>
              <w:t>Кудрина</w:t>
            </w:r>
          </w:p>
          <w:p w14:paraId="381A9224" w14:textId="77777777" w:rsidR="008E3A01" w:rsidRPr="00F81147" w:rsidRDefault="008E3A01" w:rsidP="00D34E0B">
            <w:pPr>
              <w:widowControl w:val="0"/>
              <w:autoSpaceDE w:val="0"/>
              <w:autoSpaceDN w:val="0"/>
              <w:adjustRightInd w:val="0"/>
              <w:spacing w:after="0" w:line="240" w:lineRule="auto"/>
              <w:contextualSpacing/>
              <w:rPr>
                <w:rFonts w:ascii="Times New Roman" w:eastAsia="Times New Roman" w:hAnsi="Times New Roman" w:cs="Times New Roman"/>
                <w:b/>
                <w:lang w:eastAsia="ru-RU"/>
              </w:rPr>
            </w:pPr>
            <w:r w:rsidRPr="00CB0386">
              <w:rPr>
                <w:rFonts w:ascii="Times New Roman" w:eastAsia="Calibri" w:hAnsi="Times New Roman" w:cs="Times New Roman"/>
                <w:sz w:val="24"/>
                <w:szCs w:val="24"/>
              </w:rPr>
              <w:t>«</w:t>
            </w:r>
            <w:r w:rsidRPr="007D50CE">
              <w:rPr>
                <w:rFonts w:ascii="Times New Roman" w:eastAsia="Calibri" w:hAnsi="Times New Roman" w:cs="Times New Roman"/>
                <w:sz w:val="24"/>
                <w:szCs w:val="24"/>
                <w:u w:val="single"/>
              </w:rPr>
              <w:t>___</w:t>
            </w:r>
            <w:r w:rsidRPr="00CB0386">
              <w:rPr>
                <w:rFonts w:ascii="Times New Roman" w:eastAsia="Calibri" w:hAnsi="Times New Roman" w:cs="Times New Roman"/>
                <w:sz w:val="24"/>
                <w:szCs w:val="24"/>
              </w:rPr>
              <w:t>» _</w:t>
            </w:r>
            <w:r w:rsidRPr="007D50CE">
              <w:rPr>
                <w:rFonts w:ascii="Times New Roman" w:eastAsia="Calibri" w:hAnsi="Times New Roman" w:cs="Times New Roman"/>
                <w:sz w:val="24"/>
                <w:szCs w:val="24"/>
                <w:u w:val="single"/>
              </w:rPr>
              <w:t>______________</w:t>
            </w:r>
            <w:r>
              <w:rPr>
                <w:rFonts w:ascii="Times New Roman" w:eastAsia="Calibri" w:hAnsi="Times New Roman" w:cs="Times New Roman"/>
                <w:sz w:val="24"/>
                <w:szCs w:val="24"/>
                <w:u w:val="single"/>
              </w:rPr>
              <w:t xml:space="preserve"> </w:t>
            </w:r>
            <w:r w:rsidRPr="00CB0386">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CB0386">
              <w:rPr>
                <w:rFonts w:ascii="Times New Roman" w:eastAsia="Calibri" w:hAnsi="Times New Roman" w:cs="Times New Roman"/>
                <w:sz w:val="24"/>
                <w:szCs w:val="24"/>
              </w:rPr>
              <w:t xml:space="preserve"> г.</w:t>
            </w:r>
          </w:p>
        </w:tc>
        <w:tc>
          <w:tcPr>
            <w:tcW w:w="4988" w:type="dxa"/>
          </w:tcPr>
          <w:p w14:paraId="6E6535CF" w14:textId="4BF7C7AB" w:rsidR="008E3A01" w:rsidRPr="007B6989" w:rsidRDefault="00994384" w:rsidP="00D34E0B">
            <w:pPr>
              <w:spacing w:after="0" w:line="240" w:lineRule="atLeast"/>
              <w:ind w:left="456" w:hanging="45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Должность</w:t>
            </w:r>
          </w:p>
          <w:p w14:paraId="3BCE3206" w14:textId="77777777" w:rsidR="008E3A01" w:rsidRDefault="008E3A01" w:rsidP="00D34E0B">
            <w:pPr>
              <w:spacing w:after="0" w:line="240" w:lineRule="atLeast"/>
              <w:contextualSpacing/>
              <w:jc w:val="both"/>
              <w:rPr>
                <w:rFonts w:ascii="Times New Roman" w:eastAsia="Calibri" w:hAnsi="Times New Roman" w:cs="Times New Roman"/>
                <w:sz w:val="24"/>
                <w:szCs w:val="24"/>
              </w:rPr>
            </w:pPr>
          </w:p>
          <w:p w14:paraId="7061D257" w14:textId="77777777" w:rsidR="008E3A01" w:rsidRPr="007B6989" w:rsidRDefault="008E3A01" w:rsidP="00D34E0B">
            <w:pPr>
              <w:spacing w:after="0" w:line="240" w:lineRule="atLeast"/>
              <w:contextualSpacing/>
              <w:jc w:val="both"/>
              <w:rPr>
                <w:rFonts w:ascii="Times New Roman" w:eastAsia="Calibri" w:hAnsi="Times New Roman" w:cs="Times New Roman"/>
                <w:sz w:val="24"/>
                <w:szCs w:val="24"/>
              </w:rPr>
            </w:pPr>
          </w:p>
          <w:p w14:paraId="73CF3C5A" w14:textId="41B53F31" w:rsidR="008E3A01" w:rsidRPr="007B6989" w:rsidRDefault="008E3A01" w:rsidP="00D34E0B">
            <w:pPr>
              <w:spacing w:after="0" w:line="240"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_____________________ </w:t>
            </w:r>
            <w:r w:rsidR="00994384">
              <w:rPr>
                <w:rFonts w:ascii="Times New Roman" w:eastAsia="Calibri" w:hAnsi="Times New Roman" w:cs="Times New Roman"/>
                <w:sz w:val="24"/>
                <w:szCs w:val="24"/>
              </w:rPr>
              <w:t>Ф.И.О.</w:t>
            </w:r>
          </w:p>
          <w:p w14:paraId="704B467F" w14:textId="77777777" w:rsidR="008E3A01" w:rsidRPr="00F81147" w:rsidRDefault="008E3A01" w:rsidP="00D34E0B">
            <w:pPr>
              <w:widowControl w:val="0"/>
              <w:autoSpaceDE w:val="0"/>
              <w:autoSpaceDN w:val="0"/>
              <w:adjustRightInd w:val="0"/>
              <w:spacing w:after="0" w:line="240" w:lineRule="auto"/>
              <w:contextualSpacing/>
              <w:rPr>
                <w:rFonts w:ascii="Times New Roman" w:eastAsia="Times New Roman" w:hAnsi="Times New Roman" w:cs="Times New Roman"/>
                <w:b/>
                <w:lang w:eastAsia="ru-RU"/>
              </w:rPr>
            </w:pPr>
            <w:r w:rsidRPr="007B6989">
              <w:rPr>
                <w:rFonts w:ascii="Times New Roman" w:eastAsia="Calibri" w:hAnsi="Times New Roman" w:cs="Times New Roman"/>
                <w:sz w:val="24"/>
                <w:szCs w:val="24"/>
              </w:rPr>
              <w:t>«</w:t>
            </w:r>
            <w:r w:rsidRPr="007D50CE">
              <w:rPr>
                <w:rFonts w:ascii="Times New Roman" w:eastAsia="Calibri" w:hAnsi="Times New Roman" w:cs="Times New Roman"/>
                <w:sz w:val="24"/>
                <w:szCs w:val="24"/>
                <w:u w:val="single"/>
              </w:rPr>
              <w:t>___</w:t>
            </w:r>
            <w:r w:rsidRPr="007B6989">
              <w:rPr>
                <w:rFonts w:ascii="Times New Roman" w:eastAsia="Calibri" w:hAnsi="Times New Roman" w:cs="Times New Roman"/>
                <w:sz w:val="24"/>
                <w:szCs w:val="24"/>
              </w:rPr>
              <w:t>» _</w:t>
            </w:r>
            <w:r w:rsidRPr="007D50CE">
              <w:rPr>
                <w:rFonts w:ascii="Times New Roman" w:eastAsia="Calibri" w:hAnsi="Times New Roman" w:cs="Times New Roman"/>
                <w:sz w:val="24"/>
                <w:szCs w:val="24"/>
                <w:u w:val="single"/>
              </w:rPr>
              <w:t>________________</w:t>
            </w:r>
            <w:r w:rsidRPr="007B6989">
              <w:rPr>
                <w:rFonts w:ascii="Times New Roman" w:eastAsia="Calibri" w:hAnsi="Times New Roman" w:cs="Times New Roman"/>
                <w:sz w:val="24"/>
                <w:szCs w:val="24"/>
              </w:rPr>
              <w:t>_202</w:t>
            </w:r>
            <w:r>
              <w:rPr>
                <w:rFonts w:ascii="Times New Roman" w:eastAsia="Calibri" w:hAnsi="Times New Roman" w:cs="Times New Roman"/>
                <w:sz w:val="24"/>
                <w:szCs w:val="24"/>
              </w:rPr>
              <w:t>4</w:t>
            </w:r>
            <w:r w:rsidRPr="007B6989">
              <w:rPr>
                <w:rFonts w:ascii="Times New Roman" w:eastAsia="Calibri" w:hAnsi="Times New Roman" w:cs="Times New Roman"/>
                <w:sz w:val="24"/>
                <w:szCs w:val="24"/>
              </w:rPr>
              <w:t xml:space="preserve"> г.</w:t>
            </w:r>
          </w:p>
        </w:tc>
      </w:tr>
    </w:tbl>
    <w:p w14:paraId="2E923AE8" w14:textId="77777777" w:rsidR="008E3A01" w:rsidRDefault="008E3A01" w:rsidP="008E3A01"/>
    <w:p w14:paraId="3AEA9B5E" w14:textId="77777777" w:rsidR="008E3A01" w:rsidRDefault="008E3A01" w:rsidP="008E3A01"/>
    <w:p w14:paraId="6A2CCECF" w14:textId="77777777" w:rsidR="008E3A01" w:rsidRDefault="008E3A01" w:rsidP="00A00BE2">
      <w:pPr>
        <w:suppressAutoHyphens/>
        <w:spacing w:after="0" w:line="240" w:lineRule="auto"/>
        <w:jc w:val="right"/>
        <w:rPr>
          <w:rFonts w:ascii="Times New Roman" w:eastAsia="Times New Roman" w:hAnsi="Times New Roman" w:cs="Times New Roman"/>
          <w:sz w:val="24"/>
          <w:szCs w:val="24"/>
          <w:lang w:eastAsia="ru-RU"/>
        </w:rPr>
      </w:pPr>
    </w:p>
    <w:p w14:paraId="531A3ACD" w14:textId="77777777" w:rsidR="00C97B04" w:rsidRPr="00BA76CD" w:rsidRDefault="00C97B04" w:rsidP="00A00BE2">
      <w:pPr>
        <w:suppressAutoHyphens/>
        <w:spacing w:after="0" w:line="240" w:lineRule="auto"/>
        <w:jc w:val="right"/>
        <w:rPr>
          <w:rFonts w:ascii="Times New Roman" w:eastAsia="Times New Roman" w:hAnsi="Times New Roman" w:cs="Times New Roman"/>
          <w:sz w:val="24"/>
          <w:szCs w:val="24"/>
          <w:lang w:eastAsia="ru-RU"/>
        </w:rPr>
      </w:pPr>
    </w:p>
    <w:p w14:paraId="128DB37F" w14:textId="77777777" w:rsidR="00A00BE2" w:rsidRPr="00BA76CD" w:rsidRDefault="00A00BE2" w:rsidP="00A00BE2">
      <w:pPr>
        <w:spacing w:after="0" w:line="240" w:lineRule="auto"/>
        <w:rPr>
          <w:rFonts w:ascii="Times New Roman" w:eastAsia="Times New Roman" w:hAnsi="Times New Roman" w:cs="Times New Roman"/>
          <w:sz w:val="24"/>
          <w:szCs w:val="24"/>
          <w:lang w:eastAsia="ru-RU"/>
        </w:rPr>
      </w:pPr>
    </w:p>
    <w:bookmarkEnd w:id="2"/>
    <w:p w14:paraId="472F65D5" w14:textId="77777777" w:rsidR="00BA76CD" w:rsidRDefault="00BA76CD" w:rsidP="004075E2">
      <w:pPr>
        <w:suppressAutoHyphens/>
        <w:spacing w:after="0" w:line="240" w:lineRule="auto"/>
        <w:jc w:val="right"/>
        <w:rPr>
          <w:rFonts w:ascii="Times New Roman" w:eastAsia="Times New Roman" w:hAnsi="Times New Roman" w:cs="Times New Roman"/>
          <w:sz w:val="24"/>
          <w:szCs w:val="24"/>
          <w:lang w:eastAsia="ru-RU"/>
        </w:rPr>
      </w:pPr>
    </w:p>
    <w:p w14:paraId="3E24C5F7" w14:textId="77777777" w:rsidR="004075E2" w:rsidRPr="00BA76CD"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 xml:space="preserve">Приложение № 4 к извещению </w:t>
      </w:r>
    </w:p>
    <w:p w14:paraId="23CB58FE" w14:textId="77777777" w:rsidR="004075E2" w:rsidRPr="00BA76CD"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Образцы форм и документов</w:t>
      </w:r>
    </w:p>
    <w:p w14:paraId="4B21CDF5" w14:textId="77777777" w:rsidR="004075E2" w:rsidRPr="00BA76CD"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6AE706FE" w14:textId="77777777" w:rsidR="004075E2" w:rsidRPr="00BA76CD"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BA76CD">
        <w:rPr>
          <w:rFonts w:ascii="Times New Roman" w:eastAsia="Times New Roman" w:hAnsi="Times New Roman" w:cs="Times New Roman"/>
          <w:b/>
          <w:sz w:val="24"/>
          <w:szCs w:val="24"/>
          <w:lang w:eastAsia="ru-RU"/>
        </w:rPr>
        <w:t>ЗАЯВКА НА УЧАСТИЕ В ЗАПРОСЕ КОТИРОВОК</w:t>
      </w:r>
    </w:p>
    <w:p w14:paraId="3C043A0E" w14:textId="77777777" w:rsidR="004075E2" w:rsidRPr="00BA76CD"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BA76CD">
        <w:rPr>
          <w:rFonts w:ascii="Times New Roman" w:eastAsia="Times New Roman" w:hAnsi="Times New Roman" w:cs="Times New Roman"/>
          <w:bCs/>
          <w:sz w:val="24"/>
          <w:szCs w:val="24"/>
          <w:lang w:eastAsia="ru-RU"/>
        </w:rPr>
        <w:t xml:space="preserve">на право заключения договора </w:t>
      </w:r>
    </w:p>
    <w:p w14:paraId="093407A0" w14:textId="77777777" w:rsidR="001530C9" w:rsidRPr="00BA76CD"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14" w:name="_Hlk112797548"/>
      <w:r w:rsidRPr="00BA76CD">
        <w:rPr>
          <w:rFonts w:ascii="Times New Roman" w:eastAsia="Times New Roman" w:hAnsi="Times New Roman" w:cs="Times New Roman"/>
          <w:sz w:val="24"/>
          <w:szCs w:val="24"/>
          <w:lang w:eastAsia="ru-RU"/>
        </w:rPr>
        <w:t xml:space="preserve">на </w:t>
      </w:r>
      <w:bookmarkStart w:id="15" w:name="_Hlk118711578"/>
      <w:r w:rsidRPr="00BA76CD">
        <w:rPr>
          <w:rFonts w:ascii="Times New Roman" w:eastAsia="Times New Roman" w:hAnsi="Times New Roman" w:cs="Times New Roman"/>
          <w:sz w:val="24"/>
          <w:szCs w:val="24"/>
          <w:lang w:eastAsia="ru-RU"/>
        </w:rPr>
        <w:t>поставку (оказание/выполнение) ___________</w:t>
      </w:r>
    </w:p>
    <w:bookmarkEnd w:id="14"/>
    <w:bookmarkEnd w:id="15"/>
    <w:p w14:paraId="2C15451E" w14:textId="77777777" w:rsidR="004075E2" w:rsidRPr="00BA76CD"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47094805" w14:textId="77777777" w:rsidR="004075E2" w:rsidRPr="00BA76CD" w:rsidRDefault="004075E2" w:rsidP="004075E2">
      <w:pPr>
        <w:spacing w:after="0" w:line="240" w:lineRule="auto"/>
        <w:jc w:val="center"/>
        <w:rPr>
          <w:rFonts w:ascii="Times New Roman" w:eastAsia="Times New Roman" w:hAnsi="Times New Roman" w:cs="Times New Roman"/>
          <w:b/>
          <w:bCs/>
          <w:sz w:val="24"/>
          <w:szCs w:val="24"/>
        </w:rPr>
      </w:pPr>
      <w:bookmarkStart w:id="16" w:name="_Hlk112797556"/>
      <w:r w:rsidRPr="00BA76CD">
        <w:rPr>
          <w:rFonts w:ascii="Times New Roman" w:eastAsia="Times New Roman" w:hAnsi="Times New Roman" w:cs="Times New Roman"/>
          <w:b/>
          <w:bCs/>
          <w:sz w:val="24"/>
          <w:szCs w:val="24"/>
        </w:rPr>
        <w:t>ИНФОРМАЦИЯ ОБ УЧАСТНИКЕ ЗАКУПКИ (АНКЕТА)</w:t>
      </w:r>
    </w:p>
    <w:bookmarkEnd w:id="16"/>
    <w:p w14:paraId="4A1CC387" w14:textId="77777777" w:rsidR="004075E2" w:rsidRPr="00BA76CD"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BA76CD">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BA76CD" w:rsidRPr="00BA76CD" w14:paraId="226E0915" w14:textId="77777777" w:rsidTr="0076452F">
        <w:tc>
          <w:tcPr>
            <w:tcW w:w="840" w:type="dxa"/>
            <w:tcBorders>
              <w:top w:val="single" w:sz="4" w:space="0" w:color="auto"/>
              <w:bottom w:val="single" w:sz="4" w:space="0" w:color="auto"/>
              <w:right w:val="nil"/>
            </w:tcBorders>
          </w:tcPr>
          <w:p w14:paraId="4C85F878" w14:textId="77777777" w:rsidR="004075E2" w:rsidRPr="00BA76CD" w:rsidRDefault="004075E2" w:rsidP="007645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4A99F90C" w14:textId="77777777" w:rsidR="004075E2" w:rsidRPr="00BA76CD" w:rsidRDefault="004075E2" w:rsidP="007645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0FF418F4" w14:textId="77777777" w:rsidR="004075E2" w:rsidRPr="00BA76CD" w:rsidRDefault="004075E2" w:rsidP="007645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A76CD" w:rsidRPr="00BA76CD" w14:paraId="5A067FC4" w14:textId="77777777" w:rsidTr="0076452F">
        <w:tc>
          <w:tcPr>
            <w:tcW w:w="840" w:type="dxa"/>
            <w:tcBorders>
              <w:top w:val="single" w:sz="4" w:space="0" w:color="auto"/>
              <w:bottom w:val="single" w:sz="4" w:space="0" w:color="auto"/>
              <w:right w:val="nil"/>
            </w:tcBorders>
          </w:tcPr>
          <w:p w14:paraId="725F2632" w14:textId="77777777" w:rsidR="004075E2" w:rsidRPr="00BA76CD" w:rsidRDefault="004075E2" w:rsidP="007645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47493583" w14:textId="77777777" w:rsidR="004075E2" w:rsidRPr="00BA76CD" w:rsidRDefault="004075E2" w:rsidP="007645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5E96CB6A" w14:textId="77777777" w:rsidR="004075E2" w:rsidRPr="00BA76CD" w:rsidRDefault="004075E2" w:rsidP="007645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A76CD" w:rsidRPr="00BA76CD" w14:paraId="31F17434" w14:textId="77777777" w:rsidTr="0076452F">
        <w:tc>
          <w:tcPr>
            <w:tcW w:w="840" w:type="dxa"/>
            <w:tcBorders>
              <w:top w:val="single" w:sz="4" w:space="0" w:color="auto"/>
              <w:bottom w:val="single" w:sz="4" w:space="0" w:color="auto"/>
              <w:right w:val="nil"/>
            </w:tcBorders>
          </w:tcPr>
          <w:p w14:paraId="46606F60" w14:textId="77777777" w:rsidR="004075E2" w:rsidRPr="00BA76CD" w:rsidRDefault="004075E2" w:rsidP="007645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7C9D824C" w14:textId="77777777" w:rsidR="004075E2" w:rsidRPr="00BA76CD" w:rsidRDefault="004075E2" w:rsidP="007645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419CA84D" w14:textId="77777777" w:rsidR="004075E2" w:rsidRPr="00BA76CD" w:rsidRDefault="004075E2" w:rsidP="007645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A76CD" w:rsidRPr="00BA76CD" w14:paraId="512C3CD6" w14:textId="77777777" w:rsidTr="0076452F">
        <w:tc>
          <w:tcPr>
            <w:tcW w:w="840" w:type="dxa"/>
            <w:tcBorders>
              <w:top w:val="single" w:sz="4" w:space="0" w:color="auto"/>
              <w:bottom w:val="single" w:sz="4" w:space="0" w:color="auto"/>
              <w:right w:val="nil"/>
            </w:tcBorders>
          </w:tcPr>
          <w:p w14:paraId="1703CDC1" w14:textId="77777777" w:rsidR="004075E2" w:rsidRPr="00BA76CD" w:rsidRDefault="004075E2" w:rsidP="007645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07F916F2" w14:textId="77777777" w:rsidR="004075E2" w:rsidRPr="00BA76CD" w:rsidRDefault="004075E2" w:rsidP="007645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79F1ED5F" w14:textId="77777777" w:rsidR="004075E2" w:rsidRPr="00BA76CD" w:rsidRDefault="004075E2" w:rsidP="007645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A76CD" w:rsidRPr="00BA76CD" w14:paraId="6117EBCB" w14:textId="77777777" w:rsidTr="0076452F">
        <w:tc>
          <w:tcPr>
            <w:tcW w:w="840" w:type="dxa"/>
            <w:tcBorders>
              <w:top w:val="single" w:sz="4" w:space="0" w:color="auto"/>
              <w:bottom w:val="single" w:sz="4" w:space="0" w:color="auto"/>
              <w:right w:val="nil"/>
            </w:tcBorders>
          </w:tcPr>
          <w:p w14:paraId="2926CA2A" w14:textId="77777777" w:rsidR="004075E2" w:rsidRPr="00BA76CD" w:rsidRDefault="004075E2" w:rsidP="007645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5.</w:t>
            </w:r>
          </w:p>
        </w:tc>
        <w:tc>
          <w:tcPr>
            <w:tcW w:w="4689" w:type="dxa"/>
            <w:tcBorders>
              <w:top w:val="single" w:sz="4" w:space="0" w:color="auto"/>
              <w:left w:val="single" w:sz="4" w:space="0" w:color="auto"/>
              <w:bottom w:val="single" w:sz="4" w:space="0" w:color="auto"/>
              <w:right w:val="nil"/>
            </w:tcBorders>
          </w:tcPr>
          <w:p w14:paraId="502680BA" w14:textId="77777777" w:rsidR="004075E2" w:rsidRPr="00BA76CD" w:rsidRDefault="004075E2" w:rsidP="007645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702546BE" w14:textId="77777777" w:rsidR="004075E2" w:rsidRPr="00BA76CD" w:rsidRDefault="004075E2" w:rsidP="007645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A76CD" w:rsidRPr="00BA76CD" w14:paraId="0B797C4E" w14:textId="77777777" w:rsidTr="0076452F">
        <w:tc>
          <w:tcPr>
            <w:tcW w:w="840" w:type="dxa"/>
            <w:tcBorders>
              <w:top w:val="single" w:sz="4" w:space="0" w:color="auto"/>
              <w:bottom w:val="single" w:sz="4" w:space="0" w:color="auto"/>
              <w:right w:val="nil"/>
            </w:tcBorders>
          </w:tcPr>
          <w:p w14:paraId="6DBDC5DA" w14:textId="77777777" w:rsidR="004075E2" w:rsidRPr="00BA76CD" w:rsidRDefault="004075E2" w:rsidP="007645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6.</w:t>
            </w:r>
          </w:p>
        </w:tc>
        <w:tc>
          <w:tcPr>
            <w:tcW w:w="4689" w:type="dxa"/>
            <w:tcBorders>
              <w:top w:val="single" w:sz="4" w:space="0" w:color="auto"/>
              <w:left w:val="single" w:sz="4" w:space="0" w:color="auto"/>
              <w:bottom w:val="single" w:sz="4" w:space="0" w:color="auto"/>
              <w:right w:val="nil"/>
            </w:tcBorders>
          </w:tcPr>
          <w:p w14:paraId="245C26BF" w14:textId="77777777" w:rsidR="004075E2" w:rsidRPr="00BA76CD" w:rsidRDefault="004075E2" w:rsidP="007645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E472C40" w14:textId="77777777" w:rsidR="004075E2" w:rsidRPr="00BA76CD" w:rsidRDefault="004075E2" w:rsidP="007645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A76CD" w:rsidRPr="00BA76CD" w14:paraId="77DE07C9" w14:textId="77777777" w:rsidTr="0076452F">
        <w:tc>
          <w:tcPr>
            <w:tcW w:w="840" w:type="dxa"/>
            <w:tcBorders>
              <w:top w:val="single" w:sz="4" w:space="0" w:color="auto"/>
              <w:bottom w:val="single" w:sz="4" w:space="0" w:color="auto"/>
              <w:right w:val="nil"/>
            </w:tcBorders>
          </w:tcPr>
          <w:p w14:paraId="4EA262EC" w14:textId="77777777" w:rsidR="004075E2" w:rsidRPr="00BA76CD" w:rsidRDefault="004075E2" w:rsidP="007645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7.</w:t>
            </w:r>
          </w:p>
        </w:tc>
        <w:tc>
          <w:tcPr>
            <w:tcW w:w="4689" w:type="dxa"/>
            <w:tcBorders>
              <w:top w:val="single" w:sz="4" w:space="0" w:color="auto"/>
              <w:left w:val="single" w:sz="4" w:space="0" w:color="auto"/>
              <w:bottom w:val="single" w:sz="4" w:space="0" w:color="auto"/>
              <w:right w:val="nil"/>
            </w:tcBorders>
          </w:tcPr>
          <w:p w14:paraId="46B9E67A" w14:textId="77777777" w:rsidR="004075E2" w:rsidRPr="00BA76CD" w:rsidRDefault="004075E2" w:rsidP="007645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64CBC1FE" w14:textId="77777777" w:rsidR="004075E2" w:rsidRPr="00BA76CD" w:rsidRDefault="004075E2" w:rsidP="007645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1BDD940C" w14:textId="77777777" w:rsidR="004075E2" w:rsidRPr="00BA76CD"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1E8544BD" w14:textId="77777777" w:rsidR="004075E2" w:rsidRPr="00BA76CD"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BA76CD">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BA76CD" w:rsidRPr="00BA76CD" w14:paraId="6EB8C2B4" w14:textId="77777777" w:rsidTr="0076452F">
        <w:tc>
          <w:tcPr>
            <w:tcW w:w="700" w:type="dxa"/>
            <w:tcBorders>
              <w:top w:val="single" w:sz="4" w:space="0" w:color="auto"/>
              <w:bottom w:val="single" w:sz="4" w:space="0" w:color="auto"/>
              <w:right w:val="nil"/>
            </w:tcBorders>
          </w:tcPr>
          <w:p w14:paraId="79AAB8DC" w14:textId="77777777" w:rsidR="004075E2" w:rsidRPr="00BA76CD" w:rsidRDefault="004075E2" w:rsidP="007645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lastRenderedPageBreak/>
              <w:t>1.</w:t>
            </w:r>
          </w:p>
        </w:tc>
        <w:tc>
          <w:tcPr>
            <w:tcW w:w="4829" w:type="dxa"/>
            <w:tcBorders>
              <w:top w:val="single" w:sz="4" w:space="0" w:color="auto"/>
              <w:left w:val="single" w:sz="4" w:space="0" w:color="auto"/>
              <w:bottom w:val="single" w:sz="4" w:space="0" w:color="auto"/>
              <w:right w:val="nil"/>
            </w:tcBorders>
          </w:tcPr>
          <w:p w14:paraId="2582C496" w14:textId="77777777" w:rsidR="004075E2" w:rsidRPr="00BA76CD" w:rsidRDefault="004075E2" w:rsidP="007645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24BC814A" w14:textId="77777777" w:rsidR="004075E2" w:rsidRPr="00BA76CD" w:rsidRDefault="004075E2" w:rsidP="007645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A76CD" w:rsidRPr="00BA76CD" w14:paraId="6B847087" w14:textId="77777777" w:rsidTr="0076452F">
        <w:tc>
          <w:tcPr>
            <w:tcW w:w="700" w:type="dxa"/>
            <w:tcBorders>
              <w:top w:val="single" w:sz="4" w:space="0" w:color="auto"/>
              <w:bottom w:val="single" w:sz="4" w:space="0" w:color="auto"/>
              <w:right w:val="nil"/>
            </w:tcBorders>
          </w:tcPr>
          <w:p w14:paraId="411276E4" w14:textId="77777777" w:rsidR="004075E2" w:rsidRPr="00BA76CD" w:rsidRDefault="004075E2" w:rsidP="007645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7C67DA46" w14:textId="77777777" w:rsidR="004075E2" w:rsidRPr="00BA76CD" w:rsidRDefault="004075E2" w:rsidP="007645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372D9A47" w14:textId="77777777" w:rsidR="004075E2" w:rsidRPr="00BA76CD" w:rsidRDefault="004075E2" w:rsidP="007645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A76CD" w:rsidRPr="00BA76CD" w14:paraId="51B48C2A" w14:textId="77777777" w:rsidTr="0076452F">
        <w:tc>
          <w:tcPr>
            <w:tcW w:w="700" w:type="dxa"/>
            <w:tcBorders>
              <w:top w:val="single" w:sz="4" w:space="0" w:color="auto"/>
              <w:bottom w:val="single" w:sz="4" w:space="0" w:color="auto"/>
              <w:right w:val="nil"/>
            </w:tcBorders>
          </w:tcPr>
          <w:p w14:paraId="52DDE9F8" w14:textId="77777777" w:rsidR="004075E2" w:rsidRPr="00BA76CD" w:rsidRDefault="004075E2" w:rsidP="007645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2665C3E9" w14:textId="77777777" w:rsidR="004075E2" w:rsidRPr="00BA76CD" w:rsidRDefault="004075E2" w:rsidP="007645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29197BF1" w14:textId="77777777" w:rsidR="004075E2" w:rsidRPr="00BA76CD" w:rsidRDefault="004075E2" w:rsidP="007645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A76CD" w:rsidRPr="00BA76CD" w14:paraId="525BEF30" w14:textId="77777777" w:rsidTr="0076452F">
        <w:tc>
          <w:tcPr>
            <w:tcW w:w="700" w:type="dxa"/>
            <w:tcBorders>
              <w:top w:val="single" w:sz="4" w:space="0" w:color="auto"/>
              <w:bottom w:val="single" w:sz="4" w:space="0" w:color="auto"/>
              <w:right w:val="nil"/>
            </w:tcBorders>
          </w:tcPr>
          <w:p w14:paraId="16720944" w14:textId="77777777" w:rsidR="004075E2" w:rsidRPr="00BA76CD" w:rsidRDefault="004075E2" w:rsidP="007645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2FDA3FA9" w14:textId="77777777" w:rsidR="004075E2" w:rsidRPr="00BA76CD" w:rsidRDefault="004075E2" w:rsidP="007645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62C8F495" w14:textId="77777777" w:rsidR="004075E2" w:rsidRPr="00BA76CD" w:rsidRDefault="004075E2" w:rsidP="007645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A76CD" w:rsidRPr="00BA76CD" w14:paraId="62CD9C13" w14:textId="77777777" w:rsidTr="0076452F">
        <w:tc>
          <w:tcPr>
            <w:tcW w:w="700" w:type="dxa"/>
            <w:tcBorders>
              <w:top w:val="single" w:sz="4" w:space="0" w:color="auto"/>
              <w:bottom w:val="single" w:sz="4" w:space="0" w:color="auto"/>
              <w:right w:val="nil"/>
            </w:tcBorders>
          </w:tcPr>
          <w:p w14:paraId="2BF3F654" w14:textId="77777777" w:rsidR="004075E2" w:rsidRPr="00BA76CD" w:rsidRDefault="004075E2" w:rsidP="007645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493DD1F3" w14:textId="77777777" w:rsidR="004075E2" w:rsidRPr="00BA76CD" w:rsidRDefault="004075E2" w:rsidP="007645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63AC4485" w14:textId="77777777" w:rsidR="004075E2" w:rsidRPr="00BA76CD" w:rsidRDefault="004075E2" w:rsidP="007645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A76CD" w:rsidRPr="00BA76CD" w14:paraId="57B1268C" w14:textId="77777777" w:rsidTr="0076452F">
        <w:tc>
          <w:tcPr>
            <w:tcW w:w="700" w:type="dxa"/>
            <w:tcBorders>
              <w:top w:val="single" w:sz="4" w:space="0" w:color="auto"/>
              <w:bottom w:val="single" w:sz="4" w:space="0" w:color="auto"/>
              <w:right w:val="nil"/>
            </w:tcBorders>
          </w:tcPr>
          <w:p w14:paraId="04E9651D" w14:textId="77777777" w:rsidR="004075E2" w:rsidRPr="00BA76CD" w:rsidRDefault="004075E2" w:rsidP="007645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08D8C5B5" w14:textId="77777777" w:rsidR="004075E2" w:rsidRPr="00BA76CD" w:rsidRDefault="004075E2" w:rsidP="007645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F255EC2" w14:textId="77777777" w:rsidR="004075E2" w:rsidRPr="00BA76CD" w:rsidRDefault="004075E2" w:rsidP="007645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A76CD" w:rsidRPr="00BA76CD" w14:paraId="01D24FBD" w14:textId="77777777" w:rsidTr="0076452F">
        <w:tc>
          <w:tcPr>
            <w:tcW w:w="700" w:type="dxa"/>
            <w:tcBorders>
              <w:top w:val="single" w:sz="4" w:space="0" w:color="auto"/>
              <w:bottom w:val="single" w:sz="4" w:space="0" w:color="auto"/>
              <w:right w:val="nil"/>
            </w:tcBorders>
          </w:tcPr>
          <w:p w14:paraId="42209C41" w14:textId="77777777" w:rsidR="004075E2" w:rsidRPr="00BA76CD" w:rsidRDefault="004075E2" w:rsidP="007645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781749D1" w14:textId="77777777" w:rsidR="004075E2" w:rsidRPr="00BA76CD" w:rsidRDefault="004075E2" w:rsidP="007645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A76C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3077DFD2" w14:textId="77777777" w:rsidR="004075E2" w:rsidRPr="00BA76CD" w:rsidRDefault="004075E2" w:rsidP="007645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7C49ADF8" w14:textId="77777777" w:rsidR="004075E2" w:rsidRPr="00BA76CD"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31A3F8A9" w14:textId="77777777" w:rsidR="000A142B" w:rsidRPr="00BA76CD"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17" w:name="_Hlk112797568"/>
      <w:r w:rsidRPr="00BA76C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BA76CD">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7A8735A5" w14:textId="77777777" w:rsidR="000A142B" w:rsidRPr="00BA76CD"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BA76CD">
        <w:rPr>
          <w:rFonts w:ascii="Times New Roman" w:eastAsia="Times New Roman" w:hAnsi="Times New Roman" w:cs="Times New Roman"/>
          <w:b/>
          <w:sz w:val="24"/>
          <w:szCs w:val="24"/>
        </w:rPr>
        <w:t>сообщаем о согласии</w:t>
      </w:r>
      <w:r w:rsidRPr="00BA76CD">
        <w:rPr>
          <w:rFonts w:ascii="Times New Roman" w:eastAsia="Times New Roman" w:hAnsi="Times New Roman" w:cs="Times New Roman"/>
          <w:sz w:val="24"/>
          <w:szCs w:val="24"/>
        </w:rPr>
        <w:t xml:space="preserve"> участвовать в запросе котировок на </w:t>
      </w:r>
      <w:bookmarkStart w:id="18" w:name="_Hlk118711626"/>
      <w:r w:rsidR="001530C9" w:rsidRPr="00BA76CD">
        <w:rPr>
          <w:rFonts w:ascii="Times New Roman" w:eastAsia="Times New Roman" w:hAnsi="Times New Roman" w:cs="Times New Roman"/>
          <w:b/>
          <w:bCs/>
          <w:sz w:val="24"/>
          <w:szCs w:val="24"/>
          <w:u w:val="single"/>
        </w:rPr>
        <w:t>поставку_(оказание/выполнение) _________</w:t>
      </w:r>
      <w:r w:rsidR="001530C9" w:rsidRPr="00BA76CD">
        <w:rPr>
          <w:rFonts w:ascii="Times New Roman" w:eastAsia="Times New Roman" w:hAnsi="Times New Roman" w:cs="Times New Roman"/>
          <w:b/>
          <w:bCs/>
          <w:sz w:val="24"/>
          <w:szCs w:val="24"/>
        </w:rPr>
        <w:t xml:space="preserve">, </w:t>
      </w:r>
      <w:bookmarkEnd w:id="18"/>
      <w:r w:rsidRPr="00BA76CD">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3021FB5F" w14:textId="77777777" w:rsidR="000A142B" w:rsidRPr="00BA76CD"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BA76CD">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w:t>
      </w:r>
      <w:r w:rsidR="001530C9" w:rsidRPr="00BA76CD">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17"/>
    <w:p w14:paraId="2AA00E51" w14:textId="77777777" w:rsidR="00E4334A" w:rsidRPr="00BA76CD" w:rsidRDefault="00E4334A" w:rsidP="00E4334A">
      <w:pPr>
        <w:spacing w:after="0" w:line="276" w:lineRule="auto"/>
        <w:jc w:val="center"/>
        <w:rPr>
          <w:rFonts w:ascii="Times New Roman" w:eastAsia="Times New Roman" w:hAnsi="Times New Roman" w:cs="Times New Roman"/>
          <w:b/>
          <w:sz w:val="24"/>
          <w:szCs w:val="24"/>
        </w:rPr>
      </w:pPr>
    </w:p>
    <w:p w14:paraId="4E9E5A09" w14:textId="23FC8C53" w:rsidR="00E4334A" w:rsidRPr="0097244D" w:rsidRDefault="00E4334A" w:rsidP="00E4334A">
      <w:pPr>
        <w:spacing w:after="0" w:line="276" w:lineRule="auto"/>
        <w:jc w:val="center"/>
        <w:rPr>
          <w:rFonts w:ascii="Times New Roman" w:eastAsia="Times New Roman" w:hAnsi="Times New Roman" w:cs="Times New Roman"/>
          <w:b/>
          <w:sz w:val="24"/>
          <w:szCs w:val="24"/>
        </w:rPr>
      </w:pPr>
      <w:bookmarkStart w:id="19" w:name="_Hlk152084970"/>
      <w:r w:rsidRPr="0097244D">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843"/>
        <w:gridCol w:w="1984"/>
        <w:gridCol w:w="1984"/>
        <w:gridCol w:w="2268"/>
        <w:gridCol w:w="851"/>
        <w:gridCol w:w="850"/>
      </w:tblGrid>
      <w:tr w:rsidR="00BA76CD" w:rsidRPr="0097244D" w14:paraId="4F08C1A1" w14:textId="77777777" w:rsidTr="0076452F">
        <w:tc>
          <w:tcPr>
            <w:tcW w:w="569" w:type="dxa"/>
            <w:vAlign w:val="center"/>
          </w:tcPr>
          <w:p w14:paraId="2BF0EC01" w14:textId="77777777" w:rsidR="00E4334A" w:rsidRPr="0097244D" w:rsidRDefault="00E4334A" w:rsidP="0076452F">
            <w:pPr>
              <w:snapToGrid w:val="0"/>
              <w:spacing w:after="0" w:line="240" w:lineRule="auto"/>
              <w:jc w:val="center"/>
              <w:rPr>
                <w:rFonts w:ascii="Times New Roman" w:eastAsia="Times New Roman" w:hAnsi="Times New Roman" w:cs="Times New Roman"/>
                <w:b/>
                <w:sz w:val="24"/>
                <w:szCs w:val="24"/>
                <w:lang w:eastAsia="ru-RU"/>
              </w:rPr>
            </w:pPr>
            <w:r w:rsidRPr="0097244D">
              <w:rPr>
                <w:rFonts w:ascii="Times New Roman" w:eastAsia="Times New Roman" w:hAnsi="Times New Roman" w:cs="Times New Roman"/>
                <w:b/>
                <w:sz w:val="24"/>
                <w:szCs w:val="24"/>
                <w:lang w:eastAsia="ru-RU"/>
              </w:rPr>
              <w:t>№ п/п</w:t>
            </w:r>
          </w:p>
        </w:tc>
        <w:tc>
          <w:tcPr>
            <w:tcW w:w="1843" w:type="dxa"/>
            <w:tcBorders>
              <w:top w:val="single" w:sz="4" w:space="0" w:color="auto"/>
              <w:left w:val="single" w:sz="4" w:space="0" w:color="auto"/>
              <w:right w:val="single" w:sz="4" w:space="0" w:color="auto"/>
            </w:tcBorders>
            <w:vAlign w:val="center"/>
          </w:tcPr>
          <w:p w14:paraId="549AA8F2" w14:textId="77777777" w:rsidR="00E4334A" w:rsidRPr="0097244D" w:rsidRDefault="00E4334A" w:rsidP="0076452F">
            <w:pPr>
              <w:snapToGrid w:val="0"/>
              <w:spacing w:after="0" w:line="240" w:lineRule="auto"/>
              <w:jc w:val="center"/>
              <w:rPr>
                <w:rFonts w:ascii="Times New Roman" w:eastAsia="Times New Roman" w:hAnsi="Times New Roman" w:cs="Times New Roman"/>
                <w:b/>
                <w:sz w:val="24"/>
                <w:szCs w:val="24"/>
                <w:lang w:eastAsia="ru-RU"/>
              </w:rPr>
            </w:pPr>
            <w:r w:rsidRPr="0097244D">
              <w:rPr>
                <w:rFonts w:ascii="Times New Roman" w:eastAsia="Times New Roman" w:hAnsi="Times New Roman" w:cs="Times New Roman"/>
                <w:b/>
                <w:sz w:val="24"/>
                <w:szCs w:val="24"/>
                <w:lang w:eastAsia="ru-RU"/>
              </w:rPr>
              <w:t>Наименование товара/работы/услуги</w:t>
            </w:r>
          </w:p>
        </w:tc>
        <w:tc>
          <w:tcPr>
            <w:tcW w:w="1984" w:type="dxa"/>
            <w:tcBorders>
              <w:top w:val="single" w:sz="4" w:space="0" w:color="auto"/>
              <w:left w:val="single" w:sz="4" w:space="0" w:color="auto"/>
              <w:right w:val="single" w:sz="4" w:space="0" w:color="auto"/>
            </w:tcBorders>
            <w:vAlign w:val="center"/>
          </w:tcPr>
          <w:p w14:paraId="4C5029CC" w14:textId="77777777" w:rsidR="00E4334A" w:rsidRPr="0097244D" w:rsidRDefault="00E4334A" w:rsidP="0076452F">
            <w:pPr>
              <w:snapToGrid w:val="0"/>
              <w:spacing w:after="0" w:line="240" w:lineRule="auto"/>
              <w:jc w:val="center"/>
              <w:rPr>
                <w:rFonts w:ascii="Times New Roman" w:eastAsia="Times New Roman" w:hAnsi="Times New Roman" w:cs="Times New Roman"/>
                <w:b/>
                <w:sz w:val="24"/>
                <w:szCs w:val="24"/>
                <w:vertAlign w:val="superscript"/>
                <w:lang w:eastAsia="ru-RU"/>
              </w:rPr>
            </w:pPr>
            <w:r w:rsidRPr="0097244D">
              <w:rPr>
                <w:rFonts w:ascii="Times New Roman" w:eastAsia="Times New Roman" w:hAnsi="Times New Roman" w:cs="Times New Roman"/>
                <w:b/>
                <w:sz w:val="24"/>
                <w:szCs w:val="24"/>
                <w:lang w:eastAsia="ru-RU"/>
              </w:rPr>
              <w:t>Товарный знак, производитель</w:t>
            </w:r>
            <w:r w:rsidRPr="0097244D">
              <w:rPr>
                <w:rFonts w:ascii="Times New Roman" w:eastAsia="Times New Roman" w:hAnsi="Times New Roman" w:cs="Times New Roman"/>
                <w:b/>
                <w:color w:val="FF0000"/>
                <w:sz w:val="24"/>
                <w:szCs w:val="24"/>
                <w:vertAlign w:val="superscript"/>
                <w:lang w:eastAsia="ru-RU"/>
              </w:rPr>
              <w:t>1</w:t>
            </w:r>
          </w:p>
        </w:tc>
        <w:tc>
          <w:tcPr>
            <w:tcW w:w="1984" w:type="dxa"/>
            <w:tcBorders>
              <w:top w:val="single" w:sz="4" w:space="0" w:color="auto"/>
              <w:left w:val="single" w:sz="4" w:space="0" w:color="auto"/>
              <w:right w:val="single" w:sz="4" w:space="0" w:color="auto"/>
            </w:tcBorders>
            <w:vAlign w:val="center"/>
          </w:tcPr>
          <w:p w14:paraId="3A6067CD" w14:textId="77777777" w:rsidR="00E4334A" w:rsidRPr="0097244D" w:rsidRDefault="00E4334A" w:rsidP="0076452F">
            <w:pPr>
              <w:snapToGrid w:val="0"/>
              <w:spacing w:after="0" w:line="240" w:lineRule="auto"/>
              <w:jc w:val="center"/>
              <w:rPr>
                <w:rFonts w:ascii="Times New Roman" w:eastAsia="Times New Roman" w:hAnsi="Times New Roman" w:cs="Times New Roman"/>
                <w:b/>
                <w:sz w:val="24"/>
                <w:szCs w:val="24"/>
                <w:vertAlign w:val="superscript"/>
                <w:lang w:eastAsia="ru-RU"/>
              </w:rPr>
            </w:pPr>
            <w:r w:rsidRPr="0097244D">
              <w:rPr>
                <w:rFonts w:ascii="Times New Roman" w:eastAsia="Times New Roman" w:hAnsi="Times New Roman" w:cs="Times New Roman"/>
                <w:b/>
                <w:sz w:val="24"/>
                <w:szCs w:val="24"/>
                <w:lang w:eastAsia="ru-RU"/>
              </w:rPr>
              <w:t>Характеристика товара/работы/услуги</w:t>
            </w:r>
            <w:r w:rsidRPr="0097244D">
              <w:rPr>
                <w:rFonts w:ascii="Times New Roman" w:eastAsia="Times New Roman" w:hAnsi="Times New Roman" w:cs="Times New Roman"/>
                <w:b/>
                <w:color w:val="FF0000"/>
                <w:sz w:val="24"/>
                <w:szCs w:val="24"/>
                <w:vertAlign w:val="superscript"/>
                <w:lang w:eastAsia="ru-RU"/>
              </w:rPr>
              <w:t>2</w:t>
            </w:r>
          </w:p>
        </w:tc>
        <w:tc>
          <w:tcPr>
            <w:tcW w:w="2268" w:type="dxa"/>
            <w:vAlign w:val="center"/>
          </w:tcPr>
          <w:p w14:paraId="1F7B0482" w14:textId="77777777" w:rsidR="00E4334A" w:rsidRPr="0097244D" w:rsidRDefault="00E4334A" w:rsidP="0076452F">
            <w:pPr>
              <w:snapToGrid w:val="0"/>
              <w:spacing w:after="0" w:line="240" w:lineRule="auto"/>
              <w:jc w:val="center"/>
              <w:rPr>
                <w:rFonts w:ascii="Times New Roman" w:eastAsia="Times New Roman" w:hAnsi="Times New Roman" w:cs="Times New Roman"/>
                <w:b/>
                <w:sz w:val="24"/>
                <w:szCs w:val="24"/>
                <w:vertAlign w:val="superscript"/>
                <w:lang w:eastAsia="ru-RU"/>
              </w:rPr>
            </w:pPr>
            <w:r w:rsidRPr="0097244D">
              <w:rPr>
                <w:rFonts w:ascii="Times New Roman" w:eastAsia="Times New Roman" w:hAnsi="Times New Roman" w:cs="Times New Roman"/>
                <w:b/>
                <w:sz w:val="24"/>
                <w:szCs w:val="24"/>
                <w:lang w:eastAsia="ru-RU"/>
              </w:rPr>
              <w:t>Наименование страны происхождения Товара</w:t>
            </w:r>
            <w:r w:rsidRPr="0097244D">
              <w:rPr>
                <w:rFonts w:ascii="Times New Roman" w:eastAsia="Times New Roman" w:hAnsi="Times New Roman" w:cs="Times New Roman"/>
                <w:b/>
                <w:color w:val="FF0000"/>
                <w:sz w:val="24"/>
                <w:szCs w:val="24"/>
                <w:vertAlign w:val="superscript"/>
                <w:lang w:eastAsia="ru-RU"/>
              </w:rPr>
              <w:t>3</w:t>
            </w:r>
          </w:p>
        </w:tc>
        <w:tc>
          <w:tcPr>
            <w:tcW w:w="851" w:type="dxa"/>
            <w:vAlign w:val="center"/>
          </w:tcPr>
          <w:p w14:paraId="4D68AB52" w14:textId="77777777" w:rsidR="00E4334A" w:rsidRPr="0097244D" w:rsidRDefault="00E4334A" w:rsidP="0076452F">
            <w:pPr>
              <w:snapToGrid w:val="0"/>
              <w:spacing w:after="0" w:line="240" w:lineRule="auto"/>
              <w:jc w:val="center"/>
              <w:rPr>
                <w:rFonts w:ascii="Times New Roman" w:eastAsia="Times New Roman" w:hAnsi="Times New Roman" w:cs="Times New Roman"/>
                <w:b/>
                <w:sz w:val="24"/>
                <w:szCs w:val="24"/>
                <w:lang w:eastAsia="ru-RU"/>
              </w:rPr>
            </w:pPr>
            <w:r w:rsidRPr="0097244D">
              <w:rPr>
                <w:rFonts w:ascii="Times New Roman" w:eastAsia="Times New Roman" w:hAnsi="Times New Roman" w:cs="Times New Roman"/>
                <w:b/>
                <w:sz w:val="24"/>
                <w:szCs w:val="24"/>
                <w:lang w:eastAsia="ru-RU"/>
              </w:rPr>
              <w:t>Ед. изм.</w:t>
            </w:r>
          </w:p>
        </w:tc>
        <w:tc>
          <w:tcPr>
            <w:tcW w:w="850" w:type="dxa"/>
            <w:vAlign w:val="center"/>
          </w:tcPr>
          <w:p w14:paraId="43813631" w14:textId="77777777" w:rsidR="00E4334A" w:rsidRPr="0097244D" w:rsidRDefault="00E4334A" w:rsidP="0076452F">
            <w:pPr>
              <w:snapToGrid w:val="0"/>
              <w:spacing w:after="0" w:line="240" w:lineRule="auto"/>
              <w:jc w:val="center"/>
              <w:rPr>
                <w:rFonts w:ascii="Times New Roman" w:eastAsia="Times New Roman" w:hAnsi="Times New Roman" w:cs="Times New Roman"/>
                <w:b/>
                <w:sz w:val="24"/>
                <w:szCs w:val="24"/>
                <w:lang w:eastAsia="ru-RU"/>
              </w:rPr>
            </w:pPr>
            <w:r w:rsidRPr="0097244D">
              <w:rPr>
                <w:rFonts w:ascii="Times New Roman" w:eastAsia="Times New Roman" w:hAnsi="Times New Roman" w:cs="Times New Roman"/>
                <w:b/>
                <w:sz w:val="24"/>
                <w:szCs w:val="24"/>
                <w:lang w:eastAsia="ru-RU"/>
              </w:rPr>
              <w:t>Кол-во</w:t>
            </w:r>
          </w:p>
        </w:tc>
      </w:tr>
      <w:tr w:rsidR="00BA76CD" w:rsidRPr="0097244D" w14:paraId="5A4881F4" w14:textId="77777777" w:rsidTr="0076452F">
        <w:tc>
          <w:tcPr>
            <w:tcW w:w="569" w:type="dxa"/>
            <w:vAlign w:val="center"/>
          </w:tcPr>
          <w:p w14:paraId="1DF91070" w14:textId="77777777" w:rsidR="00E4334A" w:rsidRPr="0097244D" w:rsidRDefault="00E4334A" w:rsidP="0076452F">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97244D">
              <w:rPr>
                <w:rFonts w:ascii="Times New Roman" w:eastAsia="Times New Roman" w:hAnsi="Times New Roman" w:cs="Times New Roman"/>
                <w:b/>
                <w:sz w:val="24"/>
                <w:szCs w:val="24"/>
                <w:lang w:eastAsia="ru-RU"/>
              </w:rPr>
              <w:t>1</w:t>
            </w:r>
          </w:p>
        </w:tc>
        <w:tc>
          <w:tcPr>
            <w:tcW w:w="1843" w:type="dxa"/>
            <w:vAlign w:val="center"/>
          </w:tcPr>
          <w:p w14:paraId="76F84F15" w14:textId="77777777" w:rsidR="00E4334A" w:rsidRPr="0097244D" w:rsidRDefault="00E4334A" w:rsidP="0076452F">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97244D">
              <w:rPr>
                <w:rFonts w:ascii="Times New Roman" w:eastAsia="Times New Roman" w:hAnsi="Times New Roman" w:cs="Times New Roman"/>
                <w:b/>
                <w:sz w:val="24"/>
                <w:szCs w:val="24"/>
                <w:lang w:eastAsia="ru-RU"/>
              </w:rPr>
              <w:t>2</w:t>
            </w:r>
          </w:p>
        </w:tc>
        <w:tc>
          <w:tcPr>
            <w:tcW w:w="1984" w:type="dxa"/>
          </w:tcPr>
          <w:p w14:paraId="2EFED3E3" w14:textId="77777777" w:rsidR="00E4334A" w:rsidRPr="0097244D" w:rsidRDefault="00E4334A" w:rsidP="0076452F">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97244D">
              <w:rPr>
                <w:rFonts w:ascii="Times New Roman" w:eastAsia="Times New Roman" w:hAnsi="Times New Roman" w:cs="Times New Roman"/>
                <w:b/>
                <w:sz w:val="24"/>
                <w:szCs w:val="24"/>
                <w:lang w:eastAsia="ru-RU"/>
              </w:rPr>
              <w:t>3</w:t>
            </w:r>
          </w:p>
        </w:tc>
        <w:tc>
          <w:tcPr>
            <w:tcW w:w="1984" w:type="dxa"/>
            <w:vAlign w:val="center"/>
          </w:tcPr>
          <w:p w14:paraId="01137DAA" w14:textId="77777777" w:rsidR="00E4334A" w:rsidRPr="0097244D" w:rsidRDefault="00E4334A" w:rsidP="0076452F">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97244D">
              <w:rPr>
                <w:rFonts w:ascii="Times New Roman" w:eastAsia="Times New Roman" w:hAnsi="Times New Roman" w:cs="Times New Roman"/>
                <w:b/>
                <w:sz w:val="24"/>
                <w:szCs w:val="24"/>
                <w:lang w:eastAsia="ru-RU"/>
              </w:rPr>
              <w:t>4</w:t>
            </w:r>
          </w:p>
        </w:tc>
        <w:tc>
          <w:tcPr>
            <w:tcW w:w="2268" w:type="dxa"/>
            <w:vAlign w:val="center"/>
          </w:tcPr>
          <w:p w14:paraId="63C8A032" w14:textId="77777777" w:rsidR="00E4334A" w:rsidRPr="0097244D" w:rsidRDefault="00E4334A" w:rsidP="0076452F">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97244D">
              <w:rPr>
                <w:rFonts w:ascii="Times New Roman" w:eastAsia="Times New Roman" w:hAnsi="Times New Roman" w:cs="Times New Roman"/>
                <w:b/>
                <w:sz w:val="24"/>
                <w:szCs w:val="24"/>
                <w:lang w:eastAsia="ru-RU"/>
              </w:rPr>
              <w:t>5</w:t>
            </w:r>
          </w:p>
        </w:tc>
        <w:tc>
          <w:tcPr>
            <w:tcW w:w="851" w:type="dxa"/>
            <w:vAlign w:val="center"/>
          </w:tcPr>
          <w:p w14:paraId="22B69C46" w14:textId="77777777" w:rsidR="00E4334A" w:rsidRPr="0097244D" w:rsidRDefault="00E4334A" w:rsidP="0076452F">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97244D">
              <w:rPr>
                <w:rFonts w:ascii="Times New Roman" w:eastAsia="Times New Roman" w:hAnsi="Times New Roman" w:cs="Times New Roman"/>
                <w:b/>
                <w:sz w:val="24"/>
                <w:szCs w:val="24"/>
                <w:lang w:eastAsia="ru-RU"/>
              </w:rPr>
              <w:t>6</w:t>
            </w:r>
          </w:p>
        </w:tc>
        <w:tc>
          <w:tcPr>
            <w:tcW w:w="850" w:type="dxa"/>
            <w:vAlign w:val="center"/>
          </w:tcPr>
          <w:p w14:paraId="5295DCE8" w14:textId="77777777" w:rsidR="00E4334A" w:rsidRPr="0097244D" w:rsidRDefault="00E4334A" w:rsidP="0076452F">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97244D">
              <w:rPr>
                <w:rFonts w:ascii="Times New Roman" w:eastAsia="Times New Roman" w:hAnsi="Times New Roman" w:cs="Times New Roman"/>
                <w:b/>
                <w:sz w:val="24"/>
                <w:szCs w:val="24"/>
                <w:lang w:eastAsia="ru-RU"/>
              </w:rPr>
              <w:t>7</w:t>
            </w:r>
          </w:p>
        </w:tc>
      </w:tr>
      <w:tr w:rsidR="00BA76CD" w:rsidRPr="0097244D" w14:paraId="339A9D1C" w14:textId="77777777" w:rsidTr="0076452F">
        <w:tc>
          <w:tcPr>
            <w:tcW w:w="569" w:type="dxa"/>
          </w:tcPr>
          <w:p w14:paraId="2AAE4708" w14:textId="77777777" w:rsidR="00E4334A" w:rsidRPr="0097244D" w:rsidRDefault="00E4334A" w:rsidP="0076452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843" w:type="dxa"/>
          </w:tcPr>
          <w:p w14:paraId="7AE7CC21" w14:textId="77777777" w:rsidR="00E4334A" w:rsidRPr="0097244D" w:rsidRDefault="00E4334A" w:rsidP="0076452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97244D">
              <w:rPr>
                <w:rFonts w:ascii="Times New Roman" w:eastAsia="Times New Roman" w:hAnsi="Times New Roman" w:cs="Times New Roman"/>
                <w:sz w:val="24"/>
                <w:szCs w:val="24"/>
                <w:lang w:eastAsia="ru-RU"/>
              </w:rPr>
              <w:t xml:space="preserve"> </w:t>
            </w:r>
          </w:p>
        </w:tc>
        <w:tc>
          <w:tcPr>
            <w:tcW w:w="1984" w:type="dxa"/>
          </w:tcPr>
          <w:p w14:paraId="298F001B" w14:textId="77777777" w:rsidR="00E4334A" w:rsidRPr="0097244D" w:rsidRDefault="00E4334A" w:rsidP="0076452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14:paraId="6E03D7DC" w14:textId="77777777" w:rsidR="00E4334A" w:rsidRPr="0097244D" w:rsidRDefault="00E4334A" w:rsidP="0076452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8" w:type="dxa"/>
          </w:tcPr>
          <w:p w14:paraId="247CFAC6" w14:textId="77777777" w:rsidR="00E4334A" w:rsidRPr="0097244D" w:rsidRDefault="00E4334A" w:rsidP="0076452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1" w:type="dxa"/>
          </w:tcPr>
          <w:p w14:paraId="69AD4E7A" w14:textId="77777777" w:rsidR="00E4334A" w:rsidRPr="0097244D" w:rsidRDefault="00E4334A" w:rsidP="0076452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14:paraId="38A88247" w14:textId="77777777" w:rsidR="00E4334A" w:rsidRPr="0097244D" w:rsidRDefault="00E4334A" w:rsidP="0076452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BA76CD" w:rsidRPr="0097244D" w14:paraId="32252CE0" w14:textId="77777777" w:rsidTr="0076452F">
        <w:tc>
          <w:tcPr>
            <w:tcW w:w="569" w:type="dxa"/>
          </w:tcPr>
          <w:p w14:paraId="4D8A014E" w14:textId="16B39632" w:rsidR="00E4334A" w:rsidRPr="0097244D" w:rsidRDefault="00473347" w:rsidP="0076452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97244D">
              <w:rPr>
                <w:rFonts w:ascii="Times New Roman" w:eastAsia="Times New Roman" w:hAnsi="Times New Roman" w:cs="Times New Roman"/>
                <w:sz w:val="24"/>
                <w:szCs w:val="24"/>
                <w:lang w:eastAsia="ru-RU"/>
              </w:rPr>
              <w:t>…</w:t>
            </w:r>
          </w:p>
        </w:tc>
        <w:tc>
          <w:tcPr>
            <w:tcW w:w="1843" w:type="dxa"/>
          </w:tcPr>
          <w:p w14:paraId="4260E7C6" w14:textId="77777777" w:rsidR="00E4334A" w:rsidRPr="0097244D" w:rsidRDefault="00E4334A" w:rsidP="0076452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14:paraId="1AA879FD" w14:textId="77777777" w:rsidR="00E4334A" w:rsidRPr="0097244D" w:rsidRDefault="00E4334A" w:rsidP="0076452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14:paraId="4C5C9755" w14:textId="77777777" w:rsidR="00E4334A" w:rsidRPr="0097244D" w:rsidRDefault="00E4334A" w:rsidP="0076452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8" w:type="dxa"/>
          </w:tcPr>
          <w:p w14:paraId="1726691B" w14:textId="77777777" w:rsidR="00E4334A" w:rsidRPr="0097244D" w:rsidRDefault="00E4334A" w:rsidP="0076452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1" w:type="dxa"/>
          </w:tcPr>
          <w:p w14:paraId="379AE064" w14:textId="77777777" w:rsidR="00E4334A" w:rsidRPr="0097244D" w:rsidRDefault="00E4334A" w:rsidP="0076452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14:paraId="4B9F1CEA" w14:textId="77777777" w:rsidR="00E4334A" w:rsidRPr="0097244D" w:rsidRDefault="00E4334A" w:rsidP="0076452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57376E7B" w14:textId="77777777" w:rsidR="00E4334A" w:rsidRPr="0097244D" w:rsidRDefault="00E4334A" w:rsidP="00E4334A">
      <w:pPr>
        <w:suppressAutoHyphens/>
        <w:spacing w:after="0" w:line="240" w:lineRule="auto"/>
        <w:jc w:val="both"/>
        <w:rPr>
          <w:rFonts w:ascii="Times New Roman" w:eastAsia="Times New Roman" w:hAnsi="Times New Roman" w:cs="Times New Roman"/>
          <w:sz w:val="24"/>
          <w:szCs w:val="24"/>
          <w:lang w:eastAsia="ru-RU"/>
        </w:rPr>
      </w:pPr>
    </w:p>
    <w:p w14:paraId="0ECA6C3C" w14:textId="77777777" w:rsidR="00CA4A49" w:rsidRPr="0097244D" w:rsidRDefault="00CA4A49" w:rsidP="00CA4A49">
      <w:pPr>
        <w:suppressAutoHyphens/>
        <w:spacing w:after="0" w:line="240" w:lineRule="auto"/>
        <w:ind w:firstLine="708"/>
        <w:jc w:val="both"/>
        <w:rPr>
          <w:rFonts w:ascii="Times New Roman" w:eastAsia="Times New Roman" w:hAnsi="Times New Roman" w:cs="Times New Roman"/>
          <w:i/>
          <w:iCs/>
          <w:color w:val="0000FF"/>
          <w:lang w:eastAsia="ru-RU"/>
        </w:rPr>
      </w:pPr>
      <w:r w:rsidRPr="0097244D">
        <w:rPr>
          <w:rFonts w:ascii="Times New Roman" w:eastAsia="Times New Roman" w:hAnsi="Times New Roman" w:cs="Times New Roman"/>
          <w:i/>
          <w:iCs/>
          <w:color w:val="FF0000"/>
          <w:vertAlign w:val="superscript"/>
          <w:lang w:eastAsia="ru-RU"/>
        </w:rPr>
        <w:t>1</w:t>
      </w:r>
      <w:r w:rsidRPr="0097244D">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При этом отсутствие товарного знака в описании предлагаемого товара участником означает, что для данного товара отсутствует товарный знак.</w:t>
      </w:r>
    </w:p>
    <w:p w14:paraId="06A70075" w14:textId="77777777" w:rsidR="00CA4A49" w:rsidRPr="0097244D" w:rsidRDefault="00CA4A49" w:rsidP="00CA4A49">
      <w:pPr>
        <w:suppressAutoHyphens/>
        <w:spacing w:after="0" w:line="240" w:lineRule="auto"/>
        <w:ind w:firstLine="708"/>
        <w:jc w:val="both"/>
        <w:rPr>
          <w:rFonts w:ascii="Times New Roman" w:eastAsia="Times New Roman" w:hAnsi="Times New Roman" w:cs="Times New Roman"/>
          <w:i/>
          <w:iCs/>
          <w:color w:val="0000FF"/>
          <w:lang w:eastAsia="ru-RU"/>
        </w:rPr>
      </w:pPr>
      <w:r w:rsidRPr="0097244D">
        <w:rPr>
          <w:rFonts w:ascii="Times New Roman" w:eastAsia="Times New Roman" w:hAnsi="Times New Roman" w:cs="Times New Roman"/>
          <w:i/>
          <w:iCs/>
          <w:color w:val="FF0000"/>
          <w:vertAlign w:val="superscript"/>
          <w:lang w:eastAsia="ru-RU"/>
        </w:rPr>
        <w:t>2</w:t>
      </w:r>
      <w:r w:rsidRPr="0097244D">
        <w:rPr>
          <w:rFonts w:ascii="Times New Roman" w:eastAsia="Times New Roman" w:hAnsi="Times New Roman" w:cs="Times New Roman"/>
          <w:i/>
          <w:iCs/>
          <w:color w:val="0000FF"/>
          <w:lang w:eastAsia="ru-RU"/>
        </w:rPr>
        <w:t xml:space="preserve">Участник закупки должен указывать конкретные характеристики предлагаемого к поставке товара.  без слов «не менее», «не более», «должен быть» и пр. (в соответствии с </w:t>
      </w:r>
      <w:r w:rsidRPr="0097244D">
        <w:rPr>
          <w:rFonts w:ascii="Times New Roman" w:eastAsia="Times New Roman" w:hAnsi="Times New Roman" w:cs="Times New Roman"/>
          <w:i/>
          <w:iCs/>
          <w:color w:val="0000FF"/>
          <w:u w:val="single"/>
          <w:lang w:eastAsia="ru-RU"/>
        </w:rPr>
        <w:t>пунктом 26</w:t>
      </w:r>
      <w:r w:rsidRPr="0097244D">
        <w:rPr>
          <w:rFonts w:ascii="Times New Roman" w:eastAsia="Times New Roman" w:hAnsi="Times New Roman" w:cs="Times New Roman"/>
          <w:i/>
          <w:iCs/>
          <w:color w:val="0000FF"/>
          <w:lang w:eastAsia="ru-RU"/>
        </w:rPr>
        <w:t xml:space="preserve"> настоящего извещения о закупке). Характеристики товара заполняются Участником закупки в соответствии с Техническим заданием.</w:t>
      </w:r>
    </w:p>
    <w:p w14:paraId="4FC946FE" w14:textId="77777777" w:rsidR="00CA4A49" w:rsidRPr="0097244D" w:rsidRDefault="00CA4A49" w:rsidP="00CA4A49">
      <w:pPr>
        <w:suppressAutoHyphens/>
        <w:spacing w:after="0" w:line="240" w:lineRule="auto"/>
        <w:jc w:val="both"/>
        <w:rPr>
          <w:rFonts w:ascii="Times New Roman" w:eastAsia="Times New Roman" w:hAnsi="Times New Roman" w:cs="Times New Roman"/>
          <w:i/>
          <w:iCs/>
          <w:color w:val="0000FF"/>
          <w:lang w:eastAsia="ru-RU"/>
        </w:rPr>
      </w:pPr>
      <w:r w:rsidRPr="0097244D">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77B56AD7" w14:textId="77777777" w:rsidR="00CA4A49" w:rsidRPr="0097244D" w:rsidRDefault="00CA4A49" w:rsidP="00CA4A49">
      <w:pPr>
        <w:suppressAutoHyphens/>
        <w:spacing w:after="0" w:line="240" w:lineRule="auto"/>
        <w:jc w:val="both"/>
        <w:rPr>
          <w:rFonts w:ascii="Times New Roman" w:eastAsia="Times New Roman" w:hAnsi="Times New Roman" w:cs="Times New Roman"/>
          <w:i/>
          <w:iCs/>
          <w:color w:val="0000FF"/>
          <w:lang w:eastAsia="ru-RU"/>
        </w:rPr>
      </w:pPr>
      <w:r w:rsidRPr="0097244D">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05D0C1E1" w14:textId="77777777" w:rsidR="00CA4A49" w:rsidRPr="006439F2" w:rsidRDefault="00CA4A49" w:rsidP="00CA4A49">
      <w:pPr>
        <w:suppressAutoHyphens/>
        <w:autoSpaceDE w:val="0"/>
        <w:spacing w:after="0" w:line="240" w:lineRule="auto"/>
        <w:ind w:firstLine="709"/>
        <w:contextualSpacing/>
        <w:jc w:val="both"/>
        <w:rPr>
          <w:rFonts w:ascii="Times New Roman" w:eastAsia="Times New Roman" w:hAnsi="Times New Roman" w:cs="Times New Roman"/>
          <w:i/>
          <w:color w:val="0000FF"/>
          <w:lang w:eastAsia="ru-RU"/>
        </w:rPr>
      </w:pPr>
      <w:r w:rsidRPr="0097244D">
        <w:rPr>
          <w:rFonts w:ascii="Times New Roman" w:eastAsia="Times New Roman" w:hAnsi="Times New Roman" w:cs="Times New Roman"/>
          <w:i/>
          <w:color w:val="FF0000"/>
          <w:vertAlign w:val="superscript"/>
          <w:lang w:eastAsia="ru-RU"/>
        </w:rPr>
        <w:t>3</w:t>
      </w:r>
      <w:r w:rsidRPr="0097244D">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bookmarkEnd w:id="19"/>
    <w:p w14:paraId="22B52BE1" w14:textId="77777777" w:rsidR="000A142B" w:rsidRPr="00BA76CD" w:rsidRDefault="000A142B" w:rsidP="001530C9">
      <w:pPr>
        <w:spacing w:after="0" w:line="240" w:lineRule="auto"/>
        <w:jc w:val="both"/>
        <w:rPr>
          <w:rFonts w:ascii="Times New Roman" w:eastAsia="Times New Roman" w:hAnsi="Times New Roman" w:cs="Times New Roman"/>
          <w:sz w:val="24"/>
          <w:szCs w:val="24"/>
        </w:rPr>
      </w:pPr>
    </w:p>
    <w:p w14:paraId="29EA346C" w14:textId="77777777" w:rsidR="00CB3ED3" w:rsidRPr="00BA76CD" w:rsidRDefault="00CB3ED3" w:rsidP="00CB3ED3">
      <w:pPr>
        <w:spacing w:after="200" w:line="240" w:lineRule="auto"/>
        <w:ind w:firstLine="709"/>
        <w:contextualSpacing/>
        <w:jc w:val="both"/>
        <w:rPr>
          <w:rFonts w:ascii="Times New Roman" w:eastAsia="Times New Roman" w:hAnsi="Times New Roman" w:cs="Times New Roman"/>
          <w:b/>
          <w:sz w:val="20"/>
          <w:szCs w:val="20"/>
          <w:lang w:eastAsia="ru-RU"/>
        </w:rPr>
      </w:pPr>
      <w:r w:rsidRPr="00BA76CD">
        <w:rPr>
          <w:rFonts w:ascii="Times New Roman" w:eastAsia="Times New Roman" w:hAnsi="Times New Roman" w:cs="Times New Roman"/>
          <w:b/>
          <w:sz w:val="20"/>
          <w:szCs w:val="20"/>
          <w:lang w:eastAsia="ru-RU"/>
        </w:rPr>
        <w:t>* Предложение участника должно соответствовать требованиям, установленным Заказчиком, согласно Приложению № 1 к извещению о проведении закупки, по форме и в соответствии с инструкциями, приведенными в настоящем извещении о закупке.</w:t>
      </w:r>
    </w:p>
    <w:p w14:paraId="2C5CC645" w14:textId="77777777" w:rsidR="004075E2" w:rsidRPr="00BA76C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E2F00B5" w14:textId="77777777" w:rsidR="000A142B" w:rsidRPr="00BA76CD"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20" w:name="_Hlk101777267"/>
      <w:r w:rsidRPr="00BA76CD">
        <w:rPr>
          <w:rFonts w:ascii="Times New Roman" w:eastAsia="Times New Roman" w:hAnsi="Times New Roman" w:cs="Times New Roman"/>
          <w:bCs/>
          <w:sz w:val="24"/>
          <w:szCs w:val="24"/>
        </w:rPr>
        <w:lastRenderedPageBreak/>
        <w:t>Мы согласны</w:t>
      </w:r>
      <w:r w:rsidRPr="00BA76CD">
        <w:rPr>
          <w:rFonts w:ascii="Times New Roman" w:eastAsia="Times New Roman" w:hAnsi="Times New Roman" w:cs="Times New Roman"/>
          <w:sz w:val="24"/>
          <w:szCs w:val="24"/>
        </w:rPr>
        <w:t xml:space="preserve"> осуществить поставку Товара (оказать услуги/выполнить работы) </w:t>
      </w:r>
      <w:bookmarkEnd w:id="20"/>
      <w:r w:rsidRPr="00BA76C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BA76CD">
        <w:rPr>
          <w:rFonts w:ascii="Times New Roman" w:eastAsia="Times New Roman" w:hAnsi="Times New Roman" w:cs="Times New Roman"/>
          <w:b/>
          <w:sz w:val="24"/>
          <w:szCs w:val="24"/>
        </w:rPr>
        <w:t xml:space="preserve">нашему предложению о цене договора: </w:t>
      </w:r>
    </w:p>
    <w:p w14:paraId="6C3B1012" w14:textId="56BA1872" w:rsidR="000A142B" w:rsidRPr="0097244D" w:rsidRDefault="00CA4A49" w:rsidP="004955E9">
      <w:pPr>
        <w:suppressAutoHyphens/>
        <w:spacing w:after="0" w:line="240" w:lineRule="auto"/>
        <w:ind w:firstLine="709"/>
        <w:jc w:val="both"/>
        <w:rPr>
          <w:rFonts w:ascii="Times New Roman" w:eastAsia="Times New Roman" w:hAnsi="Times New Roman" w:cs="Times New Roman"/>
          <w:sz w:val="24"/>
          <w:szCs w:val="24"/>
        </w:rPr>
      </w:pPr>
      <w:bookmarkStart w:id="21" w:name="_Hlk152084980"/>
      <w:r w:rsidRPr="0097244D">
        <w:rPr>
          <w:rFonts w:ascii="Times New Roman" w:eastAsia="Times New Roman" w:hAnsi="Times New Roman" w:cs="Times New Roman"/>
          <w:b/>
          <w:sz w:val="24"/>
          <w:szCs w:val="24"/>
        </w:rPr>
        <w:t>Цена договора</w:t>
      </w:r>
      <w:r w:rsidRPr="0097244D">
        <w:rPr>
          <w:rFonts w:ascii="Times New Roman" w:eastAsia="Times New Roman" w:hAnsi="Times New Roman" w:cs="Times New Roman"/>
          <w:bCs/>
          <w:sz w:val="24"/>
          <w:szCs w:val="24"/>
        </w:rPr>
        <w:t xml:space="preserve"> </w:t>
      </w:r>
      <w:r w:rsidRPr="0097244D">
        <w:rPr>
          <w:rFonts w:ascii="Times New Roman" w:eastAsia="Times New Roman" w:hAnsi="Times New Roman" w:cs="Times New Roman"/>
          <w:b/>
          <w:sz w:val="24"/>
          <w:szCs w:val="24"/>
        </w:rPr>
        <w:t>(</w:t>
      </w:r>
      <w:r w:rsidRPr="0097244D">
        <w:rPr>
          <w:rFonts w:ascii="Times New Roman" w:eastAsia="Times New Roman" w:hAnsi="Times New Roman" w:cs="Times New Roman"/>
          <w:bCs/>
          <w:sz w:val="24"/>
          <w:szCs w:val="24"/>
        </w:rPr>
        <w:t>единицы товара (работы, услуги</w:t>
      </w:r>
      <w:r w:rsidRPr="0097244D">
        <w:rPr>
          <w:rFonts w:ascii="Times New Roman" w:eastAsia="Times New Roman" w:hAnsi="Times New Roman" w:cs="Times New Roman"/>
          <w:b/>
          <w:sz w:val="24"/>
          <w:szCs w:val="24"/>
        </w:rPr>
        <w:t xml:space="preserve">)) составляет: </w:t>
      </w:r>
      <w:r w:rsidR="000A142B" w:rsidRPr="0097244D">
        <w:rPr>
          <w:rFonts w:ascii="Times New Roman" w:eastAsia="Times New Roman" w:hAnsi="Times New Roman" w:cs="Times New Roman"/>
          <w:b/>
          <w:sz w:val="24"/>
          <w:szCs w:val="24"/>
        </w:rPr>
        <w:t xml:space="preserve">_________________ </w:t>
      </w:r>
      <w:r w:rsidR="000A142B" w:rsidRPr="0097244D">
        <w:rPr>
          <w:rFonts w:ascii="Times New Roman" w:eastAsia="Times New Roman" w:hAnsi="Times New Roman" w:cs="Times New Roman"/>
          <w:sz w:val="24"/>
          <w:szCs w:val="24"/>
        </w:rPr>
        <w:t>(сумма прописью),</w:t>
      </w:r>
      <w:r w:rsidR="000A142B" w:rsidRPr="0097244D">
        <w:rPr>
          <w:rFonts w:ascii="Times New Roman" w:eastAsia="Times New Roman" w:hAnsi="Times New Roman" w:cs="Times New Roman"/>
        </w:rPr>
        <w:t xml:space="preserve"> </w:t>
      </w:r>
      <w:r w:rsidR="000A142B" w:rsidRPr="0097244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30E4672B" w14:textId="51E75F6B" w:rsidR="00316EF9" w:rsidRPr="00CA4A49" w:rsidRDefault="000A142B" w:rsidP="00316EF9">
      <w:pPr>
        <w:spacing w:after="0" w:line="240" w:lineRule="auto"/>
        <w:ind w:firstLine="709"/>
        <w:jc w:val="both"/>
        <w:rPr>
          <w:rFonts w:ascii="Times New Roman" w:eastAsia="Times New Roman" w:hAnsi="Times New Roman" w:cs="Times New Roman"/>
          <w:color w:val="FF0000"/>
        </w:rPr>
      </w:pPr>
      <w:r w:rsidRPr="0097244D">
        <w:rPr>
          <w:rFonts w:ascii="Times New Roman" w:eastAsia="Times New Roman" w:hAnsi="Times New Roman" w:cs="Times New Roman"/>
          <w:color w:val="FF0000"/>
        </w:rPr>
        <w:t>* Ценовое предложение также отдельно должно быть прикреплено</w:t>
      </w:r>
      <w:r w:rsidR="00ED0EBD" w:rsidRPr="0097244D">
        <w:rPr>
          <w:rFonts w:ascii="Times New Roman" w:eastAsia="Times New Roman" w:hAnsi="Times New Roman" w:cs="Times New Roman"/>
          <w:color w:val="FF0000"/>
        </w:rPr>
        <w:t>/</w:t>
      </w:r>
      <w:r w:rsidR="00BD0FC0" w:rsidRPr="0097244D">
        <w:rPr>
          <w:rFonts w:ascii="Times New Roman" w:eastAsia="Times New Roman" w:hAnsi="Times New Roman" w:cs="Times New Roman"/>
          <w:color w:val="FF0000"/>
        </w:rPr>
        <w:t>указано</w:t>
      </w:r>
      <w:r w:rsidRPr="0097244D">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bookmarkStart w:id="22" w:name="_Ref166314630"/>
    </w:p>
    <w:bookmarkEnd w:id="21"/>
    <w:bookmarkEnd w:id="22"/>
    <w:p w14:paraId="7E543639" w14:textId="77777777" w:rsidR="004075E2" w:rsidRPr="00BA76C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FB130B3" w14:textId="1A891121" w:rsidR="004075E2" w:rsidRPr="00921CAA" w:rsidRDefault="004075E2" w:rsidP="00921CAA">
      <w:pPr>
        <w:spacing w:after="0" w:line="240" w:lineRule="auto"/>
        <w:jc w:val="both"/>
        <w:rPr>
          <w:rFonts w:ascii="Times New Roman" w:hAnsi="Times New Roman" w:cs="Times New Roman"/>
          <w:sz w:val="24"/>
          <w:szCs w:val="24"/>
        </w:rPr>
      </w:pPr>
      <w:r w:rsidRPr="00BA76CD">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 </w:t>
      </w:r>
      <w:r w:rsidR="0042022A" w:rsidRPr="00D34E0B">
        <w:rPr>
          <w:rFonts w:ascii="Times New Roman" w:hAnsi="Times New Roman" w:cs="Times New Roman"/>
          <w:sz w:val="24"/>
          <w:szCs w:val="24"/>
        </w:rPr>
        <w:t>МАДОУ детский сад № 170</w:t>
      </w:r>
      <w:r w:rsidR="009E2DFA" w:rsidRPr="00D34E0B">
        <w:rPr>
          <w:rFonts w:ascii="Times New Roman" w:eastAsia="Times New Roman" w:hAnsi="Times New Roman" w:cs="Times New Roman"/>
          <w:sz w:val="24"/>
          <w:szCs w:val="24"/>
        </w:rPr>
        <w:t>,</w:t>
      </w:r>
      <w:r w:rsidRPr="00BA76CD">
        <w:rPr>
          <w:rFonts w:ascii="Times New Roman" w:eastAsia="Times New Roman" w:hAnsi="Times New Roman" w:cs="Times New Roman"/>
          <w:sz w:val="24"/>
          <w:szCs w:val="24"/>
        </w:rPr>
        <w:t xml:space="preserve"> мы обязуемся подписать договор в соответствии с требованиями извещения о проведении запроса котировок и условиями нашего предложения.</w:t>
      </w:r>
    </w:p>
    <w:p w14:paraId="4BA636F1" w14:textId="77777777" w:rsidR="002B621D" w:rsidRPr="00BA76CD"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BA76CD">
        <w:rPr>
          <w:rFonts w:ascii="Times New Roman" w:eastAsia="Times New Roman" w:hAnsi="Times New Roman" w:cs="Times New Roman"/>
          <w:b/>
          <w:bCs/>
          <w:sz w:val="24"/>
          <w:szCs w:val="24"/>
        </w:rPr>
        <w:t>Согласен</w:t>
      </w:r>
      <w:r w:rsidRPr="00BA76CD">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sidRPr="00BA76CD">
        <w:rPr>
          <w:rFonts w:ascii="Times New Roman" w:eastAsia="Times New Roman" w:hAnsi="Times New Roman" w:cs="Times New Roman"/>
          <w:sz w:val="24"/>
          <w:szCs w:val="24"/>
        </w:rPr>
        <w:t xml:space="preserve"> (</w:t>
      </w:r>
      <w:r w:rsidR="000A142B" w:rsidRPr="00BA76CD">
        <w:rPr>
          <w:rFonts w:ascii="Times New Roman" w:eastAsia="Times New Roman" w:hAnsi="Times New Roman" w:cs="Times New Roman"/>
          <w:i/>
          <w:iCs/>
          <w:sz w:val="24"/>
          <w:szCs w:val="24"/>
        </w:rPr>
        <w:t>для физических лиц</w:t>
      </w:r>
      <w:r w:rsidR="000A142B" w:rsidRPr="00BA76CD">
        <w:rPr>
          <w:rFonts w:ascii="Times New Roman" w:eastAsia="Times New Roman" w:hAnsi="Times New Roman" w:cs="Times New Roman"/>
          <w:sz w:val="24"/>
          <w:szCs w:val="24"/>
        </w:rPr>
        <w:t>)</w:t>
      </w:r>
      <w:r w:rsidRPr="00BA76CD">
        <w:rPr>
          <w:rFonts w:ascii="Times New Roman" w:eastAsia="Times New Roman" w:hAnsi="Times New Roman" w:cs="Times New Roman"/>
          <w:sz w:val="24"/>
          <w:szCs w:val="24"/>
        </w:rPr>
        <w:t xml:space="preserve">. </w:t>
      </w:r>
    </w:p>
    <w:p w14:paraId="42969564" w14:textId="1762EF04" w:rsidR="002B621D" w:rsidRPr="00BA76CD"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BA76CD">
        <w:rPr>
          <w:rFonts w:ascii="Times New Roman" w:eastAsia="Times New Roman" w:hAnsi="Times New Roman" w:cs="Times New Roman"/>
          <w:b/>
          <w:sz w:val="24"/>
          <w:szCs w:val="24"/>
          <w:u w:val="single"/>
        </w:rPr>
        <w:t>Мы декларируем</w:t>
      </w:r>
      <w:r w:rsidRPr="00BA76CD">
        <w:rPr>
          <w:rFonts w:ascii="Times New Roman" w:eastAsia="Times New Roman" w:hAnsi="Times New Roman" w:cs="Times New Roman"/>
          <w:sz w:val="24"/>
          <w:szCs w:val="24"/>
        </w:rPr>
        <w:t xml:space="preserve"> о своем соответствии требования</w:t>
      </w:r>
      <w:r w:rsidR="00921CAA">
        <w:rPr>
          <w:rFonts w:ascii="Times New Roman" w:eastAsia="Times New Roman" w:hAnsi="Times New Roman" w:cs="Times New Roman"/>
          <w:sz w:val="24"/>
          <w:szCs w:val="24"/>
        </w:rPr>
        <w:t>м</w:t>
      </w:r>
      <w:r w:rsidRPr="00BA76CD">
        <w:rPr>
          <w:rFonts w:ascii="Times New Roman" w:eastAsia="Times New Roman" w:hAnsi="Times New Roman" w:cs="Times New Roman"/>
          <w:sz w:val="24"/>
          <w:szCs w:val="24"/>
        </w:rPr>
        <w:t>, указанным в извещении о проведение запроса котировок, а именно:</w:t>
      </w:r>
    </w:p>
    <w:p w14:paraId="7A4ECC1C" w14:textId="3FC95DE3" w:rsidR="008E43B3" w:rsidRPr="00BA76CD" w:rsidRDefault="008E43B3" w:rsidP="008E43B3">
      <w:pPr>
        <w:tabs>
          <w:tab w:val="left" w:pos="540"/>
          <w:tab w:val="left" w:pos="900"/>
        </w:tabs>
        <w:spacing w:after="0" w:line="240" w:lineRule="auto"/>
        <w:jc w:val="both"/>
        <w:rPr>
          <w:rFonts w:ascii="Times New Roman" w:hAnsi="Times New Roman" w:cs="Times New Roman"/>
          <w:sz w:val="24"/>
          <w:szCs w:val="24"/>
        </w:rPr>
      </w:pPr>
      <w:r w:rsidRPr="00BA76CD">
        <w:rPr>
          <w:rFonts w:ascii="Times New Roman" w:hAnsi="Times New Roman" w:cs="Times New Roman"/>
          <w:sz w:val="24"/>
          <w:szCs w:val="24"/>
        </w:rPr>
        <w:t>1)</w:t>
      </w:r>
      <w:r w:rsidRPr="00BA76CD">
        <w:rPr>
          <w:rFonts w:ascii="Times New Roman" w:eastAsia="Times New Roman" w:hAnsi="Times New Roman" w:cs="Times New Roman"/>
          <w:sz w:val="24"/>
          <w:szCs w:val="24"/>
        </w:rPr>
        <w:t xml:space="preserve"> </w:t>
      </w:r>
      <w:r w:rsidR="0049661A" w:rsidRPr="00840B51">
        <w:rPr>
          <w:rFonts w:ascii="Times New Roman" w:hAnsi="Times New Roman" w:cs="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r w:rsidRPr="00BA76CD">
        <w:rPr>
          <w:rFonts w:ascii="Times New Roman" w:eastAsia="Times New Roman" w:hAnsi="Times New Roman" w:cs="Times New Roman"/>
          <w:sz w:val="24"/>
          <w:szCs w:val="24"/>
        </w:rPr>
        <w:t xml:space="preserve"> – </w:t>
      </w:r>
      <w:bookmarkStart w:id="23" w:name="_Hlk152084990"/>
      <w:r w:rsidRPr="0097244D">
        <w:rPr>
          <w:rFonts w:ascii="Times New Roman" w:eastAsia="Times New Roman" w:hAnsi="Times New Roman" w:cs="Times New Roman"/>
          <w:b/>
          <w:bCs/>
          <w:color w:val="FF0000"/>
          <w:sz w:val="24"/>
          <w:szCs w:val="24"/>
        </w:rPr>
        <w:t>не установлено</w:t>
      </w:r>
      <w:bookmarkEnd w:id="23"/>
      <w:r w:rsidRPr="0097244D">
        <w:rPr>
          <w:rFonts w:ascii="Times New Roman" w:eastAsia="Times New Roman" w:hAnsi="Times New Roman" w:cs="Times New Roman"/>
          <w:sz w:val="24"/>
          <w:szCs w:val="24"/>
        </w:rPr>
        <w:t>;</w:t>
      </w:r>
    </w:p>
    <w:p w14:paraId="2462E3CE" w14:textId="77777777" w:rsidR="0049661A" w:rsidRDefault="008E43B3" w:rsidP="008E43B3">
      <w:pPr>
        <w:tabs>
          <w:tab w:val="left" w:pos="540"/>
          <w:tab w:val="left" w:pos="900"/>
        </w:tabs>
        <w:spacing w:after="0" w:line="240" w:lineRule="auto"/>
        <w:jc w:val="both"/>
        <w:rPr>
          <w:rFonts w:ascii="Times New Roman" w:hAnsi="Times New Roman" w:cs="Times New Roman"/>
          <w:sz w:val="24"/>
          <w:szCs w:val="24"/>
        </w:rPr>
      </w:pPr>
      <w:r w:rsidRPr="00BA76CD">
        <w:rPr>
          <w:rFonts w:ascii="Times New Roman" w:hAnsi="Times New Roman" w:cs="Times New Roman"/>
          <w:sz w:val="24"/>
          <w:szCs w:val="24"/>
        </w:rPr>
        <w:t xml:space="preserve">2) </w:t>
      </w:r>
      <w:proofErr w:type="spellStart"/>
      <w:r w:rsidR="0049661A" w:rsidRPr="00840B51">
        <w:rPr>
          <w:rFonts w:ascii="Times New Roman" w:hAnsi="Times New Roman" w:cs="Times New Roman"/>
          <w:sz w:val="24"/>
          <w:szCs w:val="24"/>
        </w:rPr>
        <w:t>непроведение</w:t>
      </w:r>
      <w:proofErr w:type="spellEnd"/>
      <w:r w:rsidR="0049661A" w:rsidRPr="00840B51">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Pr="00BA76CD">
        <w:rPr>
          <w:rFonts w:ascii="Times New Roman" w:hAnsi="Times New Roman" w:cs="Times New Roman"/>
          <w:sz w:val="24"/>
          <w:szCs w:val="24"/>
        </w:rPr>
        <w:t>;</w:t>
      </w:r>
    </w:p>
    <w:p w14:paraId="642A0124" w14:textId="01BC5AF5" w:rsidR="008E43B3" w:rsidRDefault="0049661A" w:rsidP="008E43B3">
      <w:pPr>
        <w:tabs>
          <w:tab w:val="left" w:pos="540"/>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Pr="00840B51">
        <w:rPr>
          <w:rFonts w:ascii="Times New Roman" w:hAnsi="Times New Roman" w:cs="Times New Roman"/>
          <w:sz w:val="24"/>
          <w:szCs w:val="24"/>
        </w:rPr>
        <w:t>неприостановление</w:t>
      </w:r>
      <w:proofErr w:type="spellEnd"/>
      <w:r w:rsidRPr="00840B51">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r w:rsidR="00E2573E">
        <w:rPr>
          <w:rFonts w:ascii="Times New Roman" w:hAnsi="Times New Roman" w:cs="Times New Roman"/>
          <w:sz w:val="24"/>
          <w:szCs w:val="24"/>
        </w:rPr>
        <w:t>;</w:t>
      </w:r>
    </w:p>
    <w:p w14:paraId="31FA2745" w14:textId="1E31F9B4" w:rsidR="0049661A" w:rsidRPr="00BA76CD" w:rsidRDefault="0049661A" w:rsidP="008E43B3">
      <w:pPr>
        <w:tabs>
          <w:tab w:val="left" w:pos="540"/>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840B51">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Pr>
          <w:rFonts w:ascii="Times New Roman" w:hAnsi="Times New Roman" w:cs="Times New Roman"/>
          <w:sz w:val="24"/>
          <w:szCs w:val="24"/>
        </w:rPr>
        <w:t>;</w:t>
      </w:r>
    </w:p>
    <w:p w14:paraId="3A7AB159" w14:textId="33B735A3" w:rsidR="008E43B3" w:rsidRPr="00BA76CD" w:rsidRDefault="008E43B3" w:rsidP="008E43B3">
      <w:pPr>
        <w:tabs>
          <w:tab w:val="left" w:pos="540"/>
          <w:tab w:val="left" w:pos="900"/>
        </w:tabs>
        <w:spacing w:after="0" w:line="240" w:lineRule="auto"/>
        <w:jc w:val="both"/>
        <w:rPr>
          <w:rFonts w:ascii="Times New Roman" w:hAnsi="Times New Roman" w:cs="Times New Roman"/>
          <w:sz w:val="24"/>
          <w:szCs w:val="24"/>
        </w:rPr>
      </w:pPr>
      <w:r w:rsidRPr="00BA76CD">
        <w:rPr>
          <w:rFonts w:ascii="Times New Roman" w:hAnsi="Times New Roman" w:cs="Times New Roman"/>
          <w:sz w:val="24"/>
          <w:szCs w:val="24"/>
        </w:rPr>
        <w:t xml:space="preserve">5) </w:t>
      </w:r>
      <w:r w:rsidR="0049661A" w:rsidRPr="00840B51">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rsidR="0049661A" w:rsidRPr="00840B51">
        <w:rPr>
          <w:rFonts w:ascii="Times New Roman" w:hAnsi="Times New Roman" w:cs="Times New Roman"/>
          <w:sz w:val="24"/>
          <w:szCs w:val="24"/>
        </w:rPr>
        <w:lastRenderedPageBreak/>
        <w:t>являющихся объектом осуществляемой закупки, и административного наказания в виде дисквалификации</w:t>
      </w:r>
      <w:r w:rsidRPr="00BA76CD">
        <w:rPr>
          <w:rFonts w:ascii="Times New Roman" w:hAnsi="Times New Roman" w:cs="Times New Roman"/>
          <w:sz w:val="24"/>
          <w:szCs w:val="24"/>
        </w:rPr>
        <w:t>;</w:t>
      </w:r>
    </w:p>
    <w:p w14:paraId="0FF2730F" w14:textId="268ACA25" w:rsidR="008E43B3" w:rsidRPr="00BA76CD" w:rsidRDefault="008E43B3" w:rsidP="008E43B3">
      <w:pPr>
        <w:tabs>
          <w:tab w:val="left" w:pos="540"/>
          <w:tab w:val="left" w:pos="900"/>
        </w:tabs>
        <w:spacing w:after="0" w:line="240" w:lineRule="auto"/>
        <w:jc w:val="both"/>
        <w:rPr>
          <w:rFonts w:ascii="Times New Roman" w:hAnsi="Times New Roman" w:cs="Times New Roman"/>
          <w:sz w:val="24"/>
          <w:szCs w:val="24"/>
        </w:rPr>
      </w:pPr>
      <w:r w:rsidRPr="00BA76CD">
        <w:rPr>
          <w:rFonts w:ascii="Times New Roman" w:hAnsi="Times New Roman" w:cs="Times New Roman"/>
          <w:sz w:val="24"/>
          <w:szCs w:val="24"/>
        </w:rPr>
        <w:t xml:space="preserve">6) </w:t>
      </w:r>
      <w:r w:rsidR="0049661A" w:rsidRPr="00840B51">
        <w:rPr>
          <w:rFonts w:ascii="Times New Roman" w:hAnsi="Times New Roman" w:cs="Times New Roman"/>
          <w:sz w:val="24"/>
          <w:szCs w:val="24"/>
        </w:rPr>
        <w:t>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BA76CD">
        <w:rPr>
          <w:rFonts w:ascii="Times New Roman" w:hAnsi="Times New Roman" w:cs="Times New Roman"/>
          <w:sz w:val="24"/>
          <w:szCs w:val="24"/>
        </w:rPr>
        <w:t>;</w:t>
      </w:r>
    </w:p>
    <w:p w14:paraId="6334C41D" w14:textId="4EEC3C3F" w:rsidR="008E43B3" w:rsidRPr="0097244D" w:rsidRDefault="008E43B3" w:rsidP="008E43B3">
      <w:pPr>
        <w:tabs>
          <w:tab w:val="left" w:pos="540"/>
          <w:tab w:val="left" w:pos="900"/>
        </w:tabs>
        <w:spacing w:after="0" w:line="240" w:lineRule="auto"/>
        <w:jc w:val="both"/>
        <w:rPr>
          <w:rFonts w:ascii="Times New Roman" w:hAnsi="Times New Roman" w:cs="Times New Roman"/>
          <w:sz w:val="24"/>
          <w:szCs w:val="24"/>
        </w:rPr>
      </w:pPr>
      <w:r w:rsidRPr="00BA76CD">
        <w:rPr>
          <w:rFonts w:ascii="Times New Roman" w:hAnsi="Times New Roman" w:cs="Times New Roman"/>
          <w:sz w:val="24"/>
          <w:szCs w:val="24"/>
        </w:rPr>
        <w:t xml:space="preserve">7) </w:t>
      </w:r>
      <w:r w:rsidR="0049661A" w:rsidRPr="00840B51">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r w:rsidRPr="0097244D">
        <w:rPr>
          <w:rFonts w:ascii="Times New Roman" w:eastAsia="Times New Roman" w:hAnsi="Times New Roman" w:cs="Times New Roman"/>
          <w:sz w:val="24"/>
          <w:szCs w:val="24"/>
        </w:rPr>
        <w:t>;</w:t>
      </w:r>
    </w:p>
    <w:p w14:paraId="15B9C217" w14:textId="13521380" w:rsidR="008E43B3" w:rsidRPr="00BA76CD" w:rsidRDefault="00E2573E" w:rsidP="008E43B3">
      <w:pPr>
        <w:tabs>
          <w:tab w:val="left" w:pos="540"/>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8E43B3" w:rsidRPr="00BA76CD">
        <w:rPr>
          <w:rFonts w:ascii="Times New Roman" w:hAnsi="Times New Roman" w:cs="Times New Roman"/>
          <w:sz w:val="24"/>
          <w:szCs w:val="24"/>
        </w:rPr>
        <w:t xml:space="preserve">) </w:t>
      </w:r>
      <w:r w:rsidR="0049661A" w:rsidRPr="00840B51">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6E35CF">
        <w:rPr>
          <w:rFonts w:ascii="Times New Roman" w:hAnsi="Times New Roman" w:cs="Times New Roman"/>
          <w:sz w:val="24"/>
          <w:szCs w:val="24"/>
        </w:rPr>
        <w:t xml:space="preserve"> </w:t>
      </w:r>
      <w:r w:rsidR="0049661A" w:rsidRPr="00840B51">
        <w:rPr>
          <w:rFonts w:ascii="Times New Roman" w:hAnsi="Times New Roman" w:cs="Times New Roman"/>
          <w:sz w:val="24"/>
          <w:szCs w:val="24"/>
        </w:rPr>
        <w:t>полнородными (имеющими общих отца или мать) братьями и сестрами), усыновителями или усыновленными указанных физических лиц</w:t>
      </w:r>
      <w:r w:rsidR="008E43B3" w:rsidRPr="00BA76CD">
        <w:rPr>
          <w:rFonts w:ascii="Times New Roman" w:hAnsi="Times New Roman" w:cs="Times New Roman"/>
          <w:sz w:val="24"/>
          <w:szCs w:val="24"/>
        </w:rPr>
        <w:t>;</w:t>
      </w:r>
    </w:p>
    <w:p w14:paraId="1257A0E2" w14:textId="6DACF066" w:rsidR="008E43B3" w:rsidRPr="00BA76CD" w:rsidRDefault="00E2573E" w:rsidP="008E43B3">
      <w:pPr>
        <w:tabs>
          <w:tab w:val="left" w:pos="540"/>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8E43B3" w:rsidRPr="00BA76CD">
        <w:rPr>
          <w:rFonts w:ascii="Times New Roman" w:hAnsi="Times New Roman" w:cs="Times New Roman"/>
          <w:sz w:val="24"/>
          <w:szCs w:val="24"/>
        </w:rPr>
        <w:t xml:space="preserve">) </w:t>
      </w:r>
      <w:r w:rsidR="0049661A" w:rsidRPr="00840B51">
        <w:rPr>
          <w:rFonts w:ascii="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008E43B3" w:rsidRPr="00BA76CD">
        <w:rPr>
          <w:rFonts w:ascii="Times New Roman" w:hAnsi="Times New Roman" w:cs="Times New Roman"/>
          <w:sz w:val="24"/>
          <w:szCs w:val="24"/>
        </w:rPr>
        <w:t>;</w:t>
      </w:r>
    </w:p>
    <w:p w14:paraId="238B5D7D" w14:textId="77777777" w:rsidR="0049661A" w:rsidRDefault="008E43B3" w:rsidP="008E43B3">
      <w:pPr>
        <w:tabs>
          <w:tab w:val="left" w:pos="540"/>
          <w:tab w:val="left" w:pos="900"/>
        </w:tabs>
        <w:spacing w:after="0" w:line="240" w:lineRule="auto"/>
        <w:jc w:val="both"/>
        <w:rPr>
          <w:rFonts w:ascii="Times New Roman" w:hAnsi="Times New Roman" w:cs="Times New Roman"/>
          <w:sz w:val="24"/>
          <w:szCs w:val="24"/>
        </w:rPr>
      </w:pPr>
      <w:r w:rsidRPr="00BA76CD">
        <w:rPr>
          <w:rFonts w:ascii="Times New Roman" w:hAnsi="Times New Roman" w:cs="Times New Roman"/>
          <w:sz w:val="24"/>
          <w:szCs w:val="24"/>
        </w:rPr>
        <w:t>1</w:t>
      </w:r>
      <w:r w:rsidR="00E2573E">
        <w:rPr>
          <w:rFonts w:ascii="Times New Roman" w:hAnsi="Times New Roman" w:cs="Times New Roman"/>
          <w:sz w:val="24"/>
          <w:szCs w:val="24"/>
        </w:rPr>
        <w:t>0</w:t>
      </w:r>
      <w:r w:rsidRPr="00BA76CD">
        <w:rPr>
          <w:rFonts w:ascii="Times New Roman" w:hAnsi="Times New Roman" w:cs="Times New Roman"/>
          <w:sz w:val="24"/>
          <w:szCs w:val="24"/>
        </w:rPr>
        <w:t xml:space="preserve">) </w:t>
      </w:r>
      <w:r w:rsidR="0049661A" w:rsidRPr="00840B51">
        <w:rPr>
          <w:rFonts w:ascii="Times New Roman" w:hAnsi="Times New Roman" w:cs="Times New Roman"/>
          <w:sz w:val="24"/>
          <w:szCs w:val="24"/>
        </w:rPr>
        <w:t>участник закупки не является офшорной компанией</w:t>
      </w:r>
      <w:r w:rsidR="0049661A">
        <w:rPr>
          <w:rFonts w:ascii="Times New Roman" w:hAnsi="Times New Roman" w:cs="Times New Roman"/>
          <w:sz w:val="24"/>
          <w:szCs w:val="24"/>
        </w:rPr>
        <w:t>;</w:t>
      </w:r>
    </w:p>
    <w:p w14:paraId="133EB931" w14:textId="77777777" w:rsidR="0049661A" w:rsidRDefault="0049661A" w:rsidP="0049661A">
      <w:pPr>
        <w:tabs>
          <w:tab w:val="left" w:pos="540"/>
          <w:tab w:val="left" w:pos="900"/>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Pr="00840B51">
        <w:rPr>
          <w:rFonts w:ascii="Times New Roman" w:hAnsi="Times New Roman" w:cs="Times New Roman"/>
          <w:sz w:val="24"/>
          <w:szCs w:val="24"/>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w:t>
      </w:r>
      <w:proofErr w:type="gramStart"/>
      <w:r w:rsidRPr="00840B51">
        <w:rPr>
          <w:rFonts w:ascii="Times New Roman" w:hAnsi="Times New Roman" w:cs="Times New Roman"/>
          <w:sz w:val="24"/>
          <w:szCs w:val="24"/>
        </w:rPr>
        <w:t>подпунктом</w:t>
      </w:r>
      <w:proofErr w:type="gramEnd"/>
      <w:r w:rsidRPr="00840B51">
        <w:rPr>
          <w:rFonts w:ascii="Times New Roman" w:hAnsi="Times New Roman" w:cs="Times New Roman"/>
          <w:sz w:val="24"/>
          <w:szCs w:val="24"/>
        </w:rPr>
        <w:t xml:space="preserve">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Pr>
          <w:rFonts w:ascii="Times New Roman" w:hAnsi="Times New Roman" w:cs="Times New Roman"/>
          <w:sz w:val="24"/>
          <w:szCs w:val="24"/>
        </w:rPr>
        <w:t>;</w:t>
      </w:r>
    </w:p>
    <w:p w14:paraId="46C3BE3D" w14:textId="3AD23E46" w:rsidR="008E43B3" w:rsidRPr="00BA76CD" w:rsidRDefault="0049661A" w:rsidP="0049661A">
      <w:pPr>
        <w:tabs>
          <w:tab w:val="left" w:pos="540"/>
          <w:tab w:val="left" w:pos="900"/>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840B51">
        <w:rPr>
          <w:rFonts w:ascii="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r w:rsidR="00E2573E">
        <w:rPr>
          <w:rFonts w:ascii="Times New Roman" w:hAnsi="Times New Roman" w:cs="Times New Roman"/>
          <w:sz w:val="24"/>
          <w:szCs w:val="24"/>
        </w:rPr>
        <w:t>.</w:t>
      </w:r>
    </w:p>
    <w:p w14:paraId="53626724" w14:textId="77777777" w:rsidR="00CB3ED3" w:rsidRPr="00BA76CD" w:rsidRDefault="00CB3ED3" w:rsidP="00A7343E">
      <w:pPr>
        <w:widowControl w:val="0"/>
        <w:suppressAutoHyphens/>
        <w:spacing w:after="0" w:line="240" w:lineRule="auto"/>
        <w:jc w:val="both"/>
        <w:textAlignment w:val="baseline"/>
        <w:rPr>
          <w:rFonts w:ascii="Times New Roman" w:eastAsia="Times New Roman" w:hAnsi="Times New Roman" w:cs="Times New Roman"/>
          <w:sz w:val="24"/>
          <w:szCs w:val="24"/>
        </w:rPr>
      </w:pPr>
    </w:p>
    <w:p w14:paraId="3BA07E30" w14:textId="136E3088" w:rsidR="004461D5" w:rsidRPr="0049661A" w:rsidRDefault="004461D5" w:rsidP="00802849">
      <w:pPr>
        <w:spacing w:after="0" w:line="240" w:lineRule="auto"/>
        <w:jc w:val="both"/>
        <w:rPr>
          <w:rFonts w:ascii="Times New Roman" w:hAnsi="Times New Roman" w:cs="Times New Roman"/>
          <w:sz w:val="24"/>
          <w:szCs w:val="24"/>
        </w:rPr>
      </w:pPr>
      <w:r w:rsidRPr="00BA76CD">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BA76CD">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w:t>
      </w:r>
      <w:r w:rsidRPr="006E35CF">
        <w:rPr>
          <w:rFonts w:ascii="Times New Roman" w:eastAsia="Times New Roman" w:hAnsi="Times New Roman" w:cs="Times New Roman"/>
          <w:b/>
          <w:sz w:val="24"/>
          <w:szCs w:val="24"/>
          <w:lang w:eastAsia="ru-RU"/>
        </w:rPr>
        <w:t xml:space="preserve">услуг </w:t>
      </w:r>
      <w:r w:rsidR="0042022A" w:rsidRPr="006E35CF">
        <w:rPr>
          <w:rFonts w:ascii="Times New Roman" w:hAnsi="Times New Roman" w:cs="Times New Roman"/>
          <w:b/>
          <w:sz w:val="24"/>
          <w:szCs w:val="24"/>
        </w:rPr>
        <w:t>МАДОУ</w:t>
      </w:r>
      <w:r w:rsidR="0042022A" w:rsidRPr="00D34E0B">
        <w:rPr>
          <w:rFonts w:ascii="Times New Roman" w:hAnsi="Times New Roman" w:cs="Times New Roman"/>
          <w:b/>
          <w:sz w:val="24"/>
          <w:szCs w:val="24"/>
        </w:rPr>
        <w:t xml:space="preserve"> детского сада № 170</w:t>
      </w:r>
      <w:r w:rsidR="00802849" w:rsidRPr="00D34E0B">
        <w:rPr>
          <w:rFonts w:ascii="Times New Roman" w:eastAsia="Times New Roman" w:hAnsi="Times New Roman" w:cs="Times New Roman"/>
          <w:sz w:val="24"/>
          <w:szCs w:val="24"/>
          <w:lang w:eastAsia="ar-SA"/>
        </w:rPr>
        <w:t>,</w:t>
      </w:r>
      <w:r w:rsidR="00802849">
        <w:rPr>
          <w:rFonts w:ascii="Times New Roman" w:eastAsia="Times New Roman" w:hAnsi="Times New Roman" w:cs="Times New Roman"/>
          <w:sz w:val="24"/>
          <w:szCs w:val="24"/>
          <w:lang w:eastAsia="ar-SA"/>
        </w:rPr>
        <w:t xml:space="preserve"> </w:t>
      </w:r>
      <w:r w:rsidRPr="004B10FA">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BA76CD" w14:paraId="3C1633D1" w14:textId="77777777" w:rsidTr="00F43198">
        <w:trPr>
          <w:trHeight w:val="674"/>
        </w:trPr>
        <w:tc>
          <w:tcPr>
            <w:tcW w:w="6120" w:type="dxa"/>
          </w:tcPr>
          <w:p w14:paraId="1715C2E5" w14:textId="77777777" w:rsidR="004D7A85" w:rsidRPr="00BA76CD"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BA76CD">
              <w:rPr>
                <w:rFonts w:ascii="Times New Roman" w:eastAsia="Times New Roman" w:hAnsi="Times New Roman" w:cs="Times New Roman"/>
                <w:b/>
                <w:sz w:val="24"/>
                <w:szCs w:val="24"/>
                <w:lang w:eastAsia="ru-RU"/>
              </w:rPr>
              <w:t>______________</w:t>
            </w:r>
          </w:p>
          <w:p w14:paraId="38E27B4C" w14:textId="77777777" w:rsidR="004D7A85" w:rsidRPr="00BA76CD"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BA76CD">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w:t>
            </w:r>
            <w:r w:rsidRPr="00BA76CD">
              <w:rPr>
                <w:rFonts w:ascii="Times New Roman" w:eastAsia="Times New Roman" w:hAnsi="Times New Roman" w:cs="Times New Roman"/>
                <w:b/>
                <w:i/>
                <w:iCs/>
                <w:sz w:val="24"/>
                <w:szCs w:val="24"/>
                <w:lang w:eastAsia="ru-RU"/>
              </w:rPr>
              <w:t xml:space="preserve"> </w:t>
            </w:r>
            <w:r w:rsidRPr="00BA76CD">
              <w:rPr>
                <w:rFonts w:ascii="Times New Roman" w:eastAsia="Times New Roman" w:hAnsi="Times New Roman" w:cs="Times New Roman"/>
                <w:i/>
                <w:sz w:val="24"/>
                <w:szCs w:val="24"/>
                <w:lang w:eastAsia="ru-RU"/>
              </w:rPr>
              <w:t>(для физ. лиц)</w:t>
            </w:r>
          </w:p>
        </w:tc>
        <w:tc>
          <w:tcPr>
            <w:tcW w:w="4139" w:type="dxa"/>
          </w:tcPr>
          <w:p w14:paraId="63A0DD9C" w14:textId="77777777" w:rsidR="004D7A85" w:rsidRPr="00BA76CD"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BA76CD">
              <w:rPr>
                <w:rFonts w:ascii="Times New Roman" w:eastAsia="Times New Roman" w:hAnsi="Times New Roman" w:cs="Times New Roman"/>
                <w:b/>
                <w:bCs/>
                <w:sz w:val="24"/>
                <w:szCs w:val="24"/>
                <w:u w:val="single"/>
                <w:lang w:eastAsia="ru-RU"/>
              </w:rPr>
              <w:t>/</w:t>
            </w:r>
            <w:r w:rsidRPr="00BA76CD">
              <w:rPr>
                <w:rFonts w:ascii="Times New Roman" w:eastAsia="Times New Roman" w:hAnsi="Times New Roman" w:cs="Times New Roman"/>
                <w:bCs/>
                <w:sz w:val="24"/>
                <w:szCs w:val="24"/>
                <w:u w:val="single"/>
                <w:lang w:eastAsia="ru-RU"/>
              </w:rPr>
              <w:t xml:space="preserve">                                    </w:t>
            </w:r>
            <w:r w:rsidRPr="00BA76CD">
              <w:rPr>
                <w:rFonts w:ascii="Times New Roman" w:eastAsia="Times New Roman" w:hAnsi="Times New Roman" w:cs="Times New Roman"/>
                <w:b/>
                <w:bCs/>
                <w:sz w:val="24"/>
                <w:szCs w:val="24"/>
                <w:u w:val="single"/>
                <w:lang w:eastAsia="ru-RU"/>
              </w:rPr>
              <w:t>/</w:t>
            </w:r>
          </w:p>
          <w:p w14:paraId="2D62A30F" w14:textId="77777777" w:rsidR="004D7A85" w:rsidRPr="00BA76CD"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BA76CD">
              <w:rPr>
                <w:rFonts w:ascii="Times New Roman" w:eastAsia="Times New Roman" w:hAnsi="Times New Roman" w:cs="Times New Roman"/>
                <w:i/>
                <w:sz w:val="24"/>
                <w:szCs w:val="24"/>
                <w:lang w:eastAsia="ru-RU"/>
              </w:rPr>
              <w:t>Расшифровка подписи (Ф.И.О.)</w:t>
            </w:r>
          </w:p>
        </w:tc>
      </w:tr>
    </w:tbl>
    <w:p w14:paraId="3ACEA9B3" w14:textId="77777777" w:rsidR="004D7A85" w:rsidRPr="00BA76CD" w:rsidRDefault="004D7A85" w:rsidP="004D7A85">
      <w:pPr>
        <w:spacing w:after="200" w:line="240" w:lineRule="auto"/>
        <w:contextualSpacing/>
        <w:rPr>
          <w:rFonts w:ascii="Times New Roman" w:eastAsia="Times New Roman" w:hAnsi="Times New Roman" w:cs="Times New Roman"/>
          <w:b/>
          <w:sz w:val="24"/>
          <w:szCs w:val="24"/>
          <w:lang w:eastAsia="ru-RU"/>
        </w:rPr>
      </w:pPr>
    </w:p>
    <w:p w14:paraId="25510A86" w14:textId="77777777" w:rsidR="00B45526" w:rsidRPr="00BA76CD" w:rsidRDefault="00B45526" w:rsidP="001530C9">
      <w:pPr>
        <w:spacing w:after="200" w:line="240" w:lineRule="auto"/>
        <w:contextualSpacing/>
        <w:rPr>
          <w:rFonts w:ascii="Times New Roman" w:eastAsia="Times New Roman" w:hAnsi="Times New Roman" w:cs="Times New Roman"/>
          <w:b/>
          <w:sz w:val="24"/>
          <w:szCs w:val="24"/>
          <w:lang w:eastAsia="ru-RU"/>
        </w:rPr>
      </w:pPr>
    </w:p>
    <w:p w14:paraId="457B5111" w14:textId="147BEE72" w:rsidR="00F43198" w:rsidRPr="00BA76CD" w:rsidRDefault="002B621D" w:rsidP="00840451">
      <w:pPr>
        <w:keepNext/>
        <w:spacing w:after="200" w:line="276" w:lineRule="auto"/>
        <w:contextualSpacing/>
        <w:jc w:val="both"/>
        <w:outlineLvl w:val="2"/>
        <w:rPr>
          <w:rFonts w:ascii="Times New Roman" w:eastAsia="Times New Roman" w:hAnsi="Times New Roman" w:cs="Times New Roman"/>
          <w:sz w:val="24"/>
          <w:szCs w:val="24"/>
        </w:rPr>
      </w:pPr>
      <w:bookmarkStart w:id="24" w:name="_Hlk89439265"/>
      <w:r w:rsidRPr="00BA76CD">
        <w:rPr>
          <w:rFonts w:ascii="Times New Roman" w:eastAsia="Times New Roman" w:hAnsi="Times New Roman" w:cs="Times New Roman"/>
          <w:bCs/>
          <w:sz w:val="24"/>
          <w:szCs w:val="24"/>
          <w:lang w:eastAsia="ar-SA"/>
        </w:rPr>
        <w:t xml:space="preserve">Приложение к заявке: Документы в соответствии </w:t>
      </w:r>
      <w:r w:rsidRPr="0097244D">
        <w:rPr>
          <w:rFonts w:ascii="Times New Roman" w:eastAsia="Times New Roman" w:hAnsi="Times New Roman" w:cs="Times New Roman"/>
          <w:bCs/>
          <w:sz w:val="24"/>
          <w:szCs w:val="24"/>
          <w:lang w:eastAsia="ar-SA"/>
        </w:rPr>
        <w:t xml:space="preserve">с </w:t>
      </w:r>
      <w:r w:rsidRPr="0097244D">
        <w:rPr>
          <w:rFonts w:ascii="Times New Roman" w:eastAsia="Times New Roman" w:hAnsi="Times New Roman" w:cs="Times New Roman"/>
          <w:bCs/>
          <w:color w:val="0000FF"/>
          <w:sz w:val="24"/>
          <w:szCs w:val="24"/>
          <w:lang w:eastAsia="ar-SA"/>
        </w:rPr>
        <w:t>пунктом 2</w:t>
      </w:r>
      <w:r w:rsidR="00E94D98" w:rsidRPr="0097244D">
        <w:rPr>
          <w:rFonts w:ascii="Times New Roman" w:eastAsia="Times New Roman" w:hAnsi="Times New Roman" w:cs="Times New Roman"/>
          <w:bCs/>
          <w:color w:val="0000FF"/>
          <w:sz w:val="24"/>
          <w:szCs w:val="24"/>
          <w:lang w:eastAsia="ar-SA"/>
        </w:rPr>
        <w:t>4</w:t>
      </w:r>
      <w:r w:rsidRPr="00CA4A49">
        <w:rPr>
          <w:rFonts w:ascii="Times New Roman" w:eastAsia="Times New Roman" w:hAnsi="Times New Roman" w:cs="Times New Roman"/>
          <w:bCs/>
          <w:color w:val="0000FF"/>
          <w:sz w:val="24"/>
          <w:szCs w:val="24"/>
          <w:lang w:eastAsia="ar-SA"/>
        </w:rPr>
        <w:t xml:space="preserve"> </w:t>
      </w:r>
      <w:r w:rsidRPr="00BA76CD">
        <w:rPr>
          <w:rFonts w:ascii="Times New Roman" w:eastAsia="Times New Roman" w:hAnsi="Times New Roman" w:cs="Times New Roman"/>
          <w:bCs/>
          <w:sz w:val="24"/>
          <w:szCs w:val="24"/>
          <w:lang w:eastAsia="ar-SA"/>
        </w:rPr>
        <w:t>настоящего Извещения о закупке.</w:t>
      </w:r>
      <w:bookmarkEnd w:id="24"/>
    </w:p>
    <w:sectPr w:rsidR="00F43198" w:rsidRPr="00BA76CD" w:rsidSect="006B5B0A">
      <w:footerReference w:type="default" r:id="rId12"/>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09479" w14:textId="77777777" w:rsidR="00A60D14" w:rsidRDefault="00A60D14">
      <w:pPr>
        <w:spacing w:after="0" w:line="240" w:lineRule="auto"/>
      </w:pPr>
      <w:r>
        <w:separator/>
      </w:r>
    </w:p>
  </w:endnote>
  <w:endnote w:type="continuationSeparator" w:id="0">
    <w:p w14:paraId="7C832410" w14:textId="77777777" w:rsidR="00A60D14" w:rsidRDefault="00A60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Andale Sans UI">
    <w:altName w:val="Times New Roman"/>
    <w:charset w:val="00"/>
    <w:family w:val="auto"/>
    <w:pitch w:val="variable"/>
  </w:font>
  <w:font w:name="Consultant">
    <w:altName w:val="Courier New"/>
    <w:charset w:val="CC"/>
    <w:family w:val="modern"/>
    <w:pitch w:val="fixed"/>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9F7D1" w14:textId="77777777" w:rsidR="00D34E0B" w:rsidRDefault="00D34E0B">
    <w:pPr>
      <w:pStyle w:val="aff7"/>
      <w:jc w:val="center"/>
    </w:pPr>
  </w:p>
  <w:p w14:paraId="10B4FE25" w14:textId="77777777" w:rsidR="00D34E0B" w:rsidRDefault="00D34E0B">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75690" w14:textId="77777777" w:rsidR="00A60D14" w:rsidRDefault="00A60D14">
      <w:pPr>
        <w:spacing w:after="0" w:line="240" w:lineRule="auto"/>
      </w:pPr>
      <w:r>
        <w:separator/>
      </w:r>
    </w:p>
  </w:footnote>
  <w:footnote w:type="continuationSeparator" w:id="0">
    <w:p w14:paraId="2CABE49B" w14:textId="77777777" w:rsidR="00A60D14" w:rsidRDefault="00A60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71C7DC0"/>
    <w:name w:val="WW8Num1"/>
    <w:lvl w:ilvl="0">
      <w:start w:val="1"/>
      <w:numFmt w:val="decimal"/>
      <w:lvlText w:val="%1."/>
      <w:lvlJc w:val="left"/>
      <w:pPr>
        <w:tabs>
          <w:tab w:val="num" w:pos="720"/>
        </w:tabs>
      </w:pPr>
    </w:lvl>
    <w:lvl w:ilvl="1">
      <w:start w:val="2"/>
      <w:numFmt w:val="decimal"/>
      <w:isLgl/>
      <w:lvlText w:val="%1.%2."/>
      <w:lvlJc w:val="left"/>
      <w:pPr>
        <w:tabs>
          <w:tab w:val="num" w:pos="1533"/>
        </w:tabs>
        <w:ind w:left="1533" w:hanging="540"/>
      </w:pPr>
      <w:rPr>
        <w:rFonts w:ascii="Times New Roman" w:hAnsi="Times New Roman" w:cs="Times New Roman" w:hint="default"/>
        <w:u w:val="none"/>
      </w:rPr>
    </w:lvl>
    <w:lvl w:ilvl="2">
      <w:start w:val="1"/>
      <w:numFmt w:val="decimal"/>
      <w:isLgl/>
      <w:lvlText w:val="%1.%2.%3."/>
      <w:lvlJc w:val="left"/>
      <w:pPr>
        <w:tabs>
          <w:tab w:val="num" w:pos="1854"/>
        </w:tabs>
        <w:ind w:left="1854" w:hanging="720"/>
      </w:pPr>
      <w:rPr>
        <w:rFonts w:hint="default"/>
        <w:u w:val="none"/>
      </w:rPr>
    </w:lvl>
    <w:lvl w:ilvl="3">
      <w:start w:val="1"/>
      <w:numFmt w:val="decimal"/>
      <w:isLgl/>
      <w:lvlText w:val="%1.%2.%3.%4."/>
      <w:lvlJc w:val="left"/>
      <w:pPr>
        <w:tabs>
          <w:tab w:val="num" w:pos="2421"/>
        </w:tabs>
        <w:ind w:left="2421" w:hanging="720"/>
      </w:pPr>
      <w:rPr>
        <w:rFonts w:hint="default"/>
        <w:u w:val="none"/>
      </w:rPr>
    </w:lvl>
    <w:lvl w:ilvl="4">
      <w:start w:val="1"/>
      <w:numFmt w:val="decimal"/>
      <w:isLgl/>
      <w:lvlText w:val="%1.%2.%3.%4.%5."/>
      <w:lvlJc w:val="left"/>
      <w:pPr>
        <w:tabs>
          <w:tab w:val="num" w:pos="3348"/>
        </w:tabs>
        <w:ind w:left="3348" w:hanging="1080"/>
      </w:pPr>
      <w:rPr>
        <w:rFonts w:hint="default"/>
        <w:u w:val="none"/>
      </w:rPr>
    </w:lvl>
    <w:lvl w:ilvl="5">
      <w:start w:val="1"/>
      <w:numFmt w:val="decimal"/>
      <w:isLgl/>
      <w:lvlText w:val="%1.%2.%3.%4.%5.%6."/>
      <w:lvlJc w:val="left"/>
      <w:pPr>
        <w:tabs>
          <w:tab w:val="num" w:pos="3915"/>
        </w:tabs>
        <w:ind w:left="3915" w:hanging="1080"/>
      </w:pPr>
      <w:rPr>
        <w:rFonts w:hint="default"/>
        <w:u w:val="none"/>
      </w:rPr>
    </w:lvl>
    <w:lvl w:ilvl="6">
      <w:start w:val="1"/>
      <w:numFmt w:val="decimal"/>
      <w:isLgl/>
      <w:lvlText w:val="%1.%2.%3.%4.%5.%6.%7."/>
      <w:lvlJc w:val="left"/>
      <w:pPr>
        <w:tabs>
          <w:tab w:val="num" w:pos="4842"/>
        </w:tabs>
        <w:ind w:left="4842" w:hanging="1440"/>
      </w:pPr>
      <w:rPr>
        <w:rFonts w:hint="default"/>
        <w:u w:val="none"/>
      </w:rPr>
    </w:lvl>
    <w:lvl w:ilvl="7">
      <w:start w:val="1"/>
      <w:numFmt w:val="decimal"/>
      <w:isLgl/>
      <w:lvlText w:val="%1.%2.%3.%4.%5.%6.%7.%8."/>
      <w:lvlJc w:val="left"/>
      <w:pPr>
        <w:tabs>
          <w:tab w:val="num" w:pos="5409"/>
        </w:tabs>
        <w:ind w:left="5409" w:hanging="1440"/>
      </w:pPr>
      <w:rPr>
        <w:rFonts w:hint="default"/>
        <w:u w:val="none"/>
      </w:rPr>
    </w:lvl>
    <w:lvl w:ilvl="8">
      <w:start w:val="1"/>
      <w:numFmt w:val="decimal"/>
      <w:isLgl/>
      <w:lvlText w:val="%1.%2.%3.%4.%5.%6.%7.%8.%9."/>
      <w:lvlJc w:val="left"/>
      <w:pPr>
        <w:tabs>
          <w:tab w:val="num" w:pos="6336"/>
        </w:tabs>
        <w:ind w:left="6336" w:hanging="1800"/>
      </w:pPr>
      <w:rPr>
        <w:rFonts w:hint="default"/>
        <w:u w:val="none"/>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15C4D63"/>
    <w:multiLevelType w:val="multilevel"/>
    <w:tmpl w:val="02826DC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223384"/>
    <w:multiLevelType w:val="multilevel"/>
    <w:tmpl w:val="D6F88156"/>
    <w:lvl w:ilvl="0">
      <w:start w:val="9"/>
      <w:numFmt w:val="decimal"/>
      <w:lvlText w:val="%1."/>
      <w:lvlJc w:val="left"/>
      <w:pPr>
        <w:ind w:left="2487"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6" w15:restartNumberingAfterBreak="0">
    <w:nsid w:val="08862F2E"/>
    <w:multiLevelType w:val="multilevel"/>
    <w:tmpl w:val="74567BEE"/>
    <w:lvl w:ilvl="0">
      <w:start w:val="4"/>
      <w:numFmt w:val="decimal"/>
      <w:lvlText w:val="%1."/>
      <w:lvlJc w:val="left"/>
      <w:pPr>
        <w:ind w:left="540" w:hanging="540"/>
      </w:pPr>
      <w:rPr>
        <w:rFonts w:cs="Times New Roman" w:hint="default"/>
      </w:rPr>
    </w:lvl>
    <w:lvl w:ilvl="1">
      <w:start w:val="5"/>
      <w:numFmt w:val="decimal"/>
      <w:lvlText w:val="%1.%2."/>
      <w:lvlJc w:val="left"/>
      <w:pPr>
        <w:ind w:left="1249" w:hanging="540"/>
      </w:pPr>
      <w:rPr>
        <w:rFonts w:cs="Times New Roman" w:hint="default"/>
      </w:rPr>
    </w:lvl>
    <w:lvl w:ilvl="2">
      <w:start w:val="7"/>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15:restartNumberingAfterBreak="0">
    <w:nsid w:val="0C287D08"/>
    <w:multiLevelType w:val="hybridMultilevel"/>
    <w:tmpl w:val="CF406602"/>
    <w:lvl w:ilvl="0" w:tplc="C2BE697A">
      <w:start w:val="1"/>
      <w:numFmt w:val="decimal"/>
      <w:lvlText w:val="%1."/>
      <w:lvlJc w:val="left"/>
      <w:pPr>
        <w:ind w:left="720" w:hanging="360"/>
      </w:pPr>
      <w:rPr>
        <w:rFonts w:hint="default"/>
      </w:rPr>
    </w:lvl>
    <w:lvl w:ilvl="1" w:tplc="0F4A0604">
      <w:start w:val="1"/>
      <w:numFmt w:val="lowerLetter"/>
      <w:lvlText w:val="%2."/>
      <w:lvlJc w:val="left"/>
      <w:pPr>
        <w:ind w:left="1440" w:hanging="360"/>
      </w:pPr>
    </w:lvl>
    <w:lvl w:ilvl="2" w:tplc="2B3600F4">
      <w:start w:val="1"/>
      <w:numFmt w:val="lowerRoman"/>
      <w:lvlText w:val="%3."/>
      <w:lvlJc w:val="right"/>
      <w:pPr>
        <w:ind w:left="2160" w:hanging="180"/>
      </w:pPr>
    </w:lvl>
    <w:lvl w:ilvl="3" w:tplc="F2289D12">
      <w:start w:val="1"/>
      <w:numFmt w:val="decimal"/>
      <w:lvlText w:val="%4."/>
      <w:lvlJc w:val="left"/>
      <w:pPr>
        <w:ind w:left="2880" w:hanging="360"/>
      </w:pPr>
    </w:lvl>
    <w:lvl w:ilvl="4" w:tplc="37A64718">
      <w:start w:val="1"/>
      <w:numFmt w:val="lowerLetter"/>
      <w:lvlText w:val="%5."/>
      <w:lvlJc w:val="left"/>
      <w:pPr>
        <w:ind w:left="3600" w:hanging="360"/>
      </w:pPr>
    </w:lvl>
    <w:lvl w:ilvl="5" w:tplc="D43448DC">
      <w:start w:val="1"/>
      <w:numFmt w:val="lowerRoman"/>
      <w:lvlText w:val="%6."/>
      <w:lvlJc w:val="right"/>
      <w:pPr>
        <w:ind w:left="4320" w:hanging="180"/>
      </w:pPr>
    </w:lvl>
    <w:lvl w:ilvl="6" w:tplc="7A50F468">
      <w:start w:val="1"/>
      <w:numFmt w:val="decimal"/>
      <w:lvlText w:val="%7."/>
      <w:lvlJc w:val="left"/>
      <w:pPr>
        <w:ind w:left="5040" w:hanging="360"/>
      </w:pPr>
    </w:lvl>
    <w:lvl w:ilvl="7" w:tplc="D8605914">
      <w:start w:val="1"/>
      <w:numFmt w:val="lowerLetter"/>
      <w:lvlText w:val="%8."/>
      <w:lvlJc w:val="left"/>
      <w:pPr>
        <w:ind w:left="5760" w:hanging="360"/>
      </w:pPr>
    </w:lvl>
    <w:lvl w:ilvl="8" w:tplc="DB34F650">
      <w:start w:val="1"/>
      <w:numFmt w:val="lowerRoman"/>
      <w:lvlText w:val="%9."/>
      <w:lvlJc w:val="right"/>
      <w:pPr>
        <w:ind w:left="6480" w:hanging="180"/>
      </w:pPr>
    </w:lvl>
  </w:abstractNum>
  <w:abstractNum w:abstractNumId="8" w15:restartNumberingAfterBreak="0">
    <w:nsid w:val="19A7534D"/>
    <w:multiLevelType w:val="multilevel"/>
    <w:tmpl w:val="14962A90"/>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78D0B4A"/>
    <w:multiLevelType w:val="multilevel"/>
    <w:tmpl w:val="A652090C"/>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1"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52C358A1"/>
    <w:multiLevelType w:val="multilevel"/>
    <w:tmpl w:val="81869AC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16" w15:restartNumberingAfterBreak="0">
    <w:nsid w:val="57A93163"/>
    <w:multiLevelType w:val="multilevel"/>
    <w:tmpl w:val="B6BA7426"/>
    <w:lvl w:ilvl="0">
      <w:start w:val="1"/>
      <w:numFmt w:val="decimal"/>
      <w:pStyle w:val="11"/>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5856332C"/>
    <w:multiLevelType w:val="hybridMultilevel"/>
    <w:tmpl w:val="69CC2D28"/>
    <w:lvl w:ilvl="0" w:tplc="1C821288">
      <w:start w:val="1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8" w15:restartNumberingAfterBreak="0">
    <w:nsid w:val="5A105FC0"/>
    <w:multiLevelType w:val="hybridMultilevel"/>
    <w:tmpl w:val="E0942698"/>
    <w:lvl w:ilvl="0" w:tplc="D2FA4FB8">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19" w15:restartNumberingAfterBreak="0">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0"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1" w15:restartNumberingAfterBreak="0">
    <w:nsid w:val="68CA5D80"/>
    <w:multiLevelType w:val="multilevel"/>
    <w:tmpl w:val="998E5D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C26ED1"/>
    <w:multiLevelType w:val="hybridMultilevel"/>
    <w:tmpl w:val="00B2E6CC"/>
    <w:lvl w:ilvl="0" w:tplc="6912472E">
      <w:start w:val="1"/>
      <w:numFmt w:val="decimal"/>
      <w:pStyle w:val="1"/>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15:restartNumberingAfterBreak="0">
    <w:nsid w:val="6B852780"/>
    <w:multiLevelType w:val="hybridMultilevel"/>
    <w:tmpl w:val="B1A248A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6"/>
  </w:num>
  <w:num w:numId="3">
    <w:abstractNumId w:val="6"/>
  </w:num>
  <w:num w:numId="4">
    <w:abstractNumId w:val="15"/>
  </w:num>
  <w:num w:numId="5">
    <w:abstractNumId w:val="21"/>
  </w:num>
  <w:num w:numId="6">
    <w:abstractNumId w:val="4"/>
  </w:num>
  <w:num w:numId="7">
    <w:abstractNumId w:val="10"/>
  </w:num>
  <w:num w:numId="8">
    <w:abstractNumId w:val="11"/>
  </w:num>
  <w:num w:numId="9">
    <w:abstractNumId w:val="12"/>
  </w:num>
  <w:num w:numId="10">
    <w:abstractNumId w:val="14"/>
  </w:num>
  <w:num w:numId="11">
    <w:abstractNumId w:val="20"/>
  </w:num>
  <w:num w:numId="12">
    <w:abstractNumId w:val="19"/>
  </w:num>
  <w:num w:numId="13">
    <w:abstractNumId w:val="3"/>
  </w:num>
  <w:num w:numId="14">
    <w:abstractNumId w:val="9"/>
  </w:num>
  <w:num w:numId="15">
    <w:abstractNumId w:val="18"/>
  </w:num>
  <w:num w:numId="16">
    <w:abstractNumId w:val="7"/>
  </w:num>
  <w:num w:numId="17">
    <w:abstractNumId w:val="23"/>
  </w:num>
  <w:num w:numId="18">
    <w:abstractNumId w:val="0"/>
  </w:num>
  <w:num w:numId="19">
    <w:abstractNumId w:val="1"/>
  </w:num>
  <w:num w:numId="20">
    <w:abstractNumId w:val="2"/>
  </w:num>
  <w:num w:numId="21">
    <w:abstractNumId w:val="8"/>
  </w:num>
  <w:num w:numId="22">
    <w:abstractNumId w:val="13"/>
  </w:num>
  <w:num w:numId="23">
    <w:abstractNumId w:val="5"/>
  </w:num>
  <w:num w:numId="24">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48"/>
    <w:rsid w:val="0000036D"/>
    <w:rsid w:val="00006F54"/>
    <w:rsid w:val="000102DE"/>
    <w:rsid w:val="00012ACC"/>
    <w:rsid w:val="00013365"/>
    <w:rsid w:val="00016DE6"/>
    <w:rsid w:val="00030815"/>
    <w:rsid w:val="00031074"/>
    <w:rsid w:val="0003116B"/>
    <w:rsid w:val="00037039"/>
    <w:rsid w:val="00041664"/>
    <w:rsid w:val="0004298E"/>
    <w:rsid w:val="00046834"/>
    <w:rsid w:val="00046F29"/>
    <w:rsid w:val="000564C5"/>
    <w:rsid w:val="0005680D"/>
    <w:rsid w:val="00056A47"/>
    <w:rsid w:val="00061759"/>
    <w:rsid w:val="00064A76"/>
    <w:rsid w:val="00066460"/>
    <w:rsid w:val="000675BD"/>
    <w:rsid w:val="000676B2"/>
    <w:rsid w:val="00070923"/>
    <w:rsid w:val="000725B6"/>
    <w:rsid w:val="000737FA"/>
    <w:rsid w:val="00076748"/>
    <w:rsid w:val="00077EC4"/>
    <w:rsid w:val="00077F7B"/>
    <w:rsid w:val="0008156B"/>
    <w:rsid w:val="000845AC"/>
    <w:rsid w:val="000907F1"/>
    <w:rsid w:val="00090B5A"/>
    <w:rsid w:val="00094276"/>
    <w:rsid w:val="00097D73"/>
    <w:rsid w:val="000A1380"/>
    <w:rsid w:val="000A142B"/>
    <w:rsid w:val="000A1F33"/>
    <w:rsid w:val="000A40AB"/>
    <w:rsid w:val="000B028A"/>
    <w:rsid w:val="000B18E1"/>
    <w:rsid w:val="000B19EC"/>
    <w:rsid w:val="000B1C86"/>
    <w:rsid w:val="000B3ABD"/>
    <w:rsid w:val="000B46E6"/>
    <w:rsid w:val="000B5FBC"/>
    <w:rsid w:val="000C0526"/>
    <w:rsid w:val="000C0CCB"/>
    <w:rsid w:val="000C4090"/>
    <w:rsid w:val="000C43F2"/>
    <w:rsid w:val="000C5976"/>
    <w:rsid w:val="000D01CA"/>
    <w:rsid w:val="000D1245"/>
    <w:rsid w:val="000D60F7"/>
    <w:rsid w:val="000E1516"/>
    <w:rsid w:val="000E279D"/>
    <w:rsid w:val="000E4605"/>
    <w:rsid w:val="000E731F"/>
    <w:rsid w:val="000F7603"/>
    <w:rsid w:val="000F7DCF"/>
    <w:rsid w:val="00105745"/>
    <w:rsid w:val="00106B83"/>
    <w:rsid w:val="001143C3"/>
    <w:rsid w:val="0011446B"/>
    <w:rsid w:val="00116280"/>
    <w:rsid w:val="00117AA2"/>
    <w:rsid w:val="00120F2D"/>
    <w:rsid w:val="0012622F"/>
    <w:rsid w:val="00126B7E"/>
    <w:rsid w:val="00127055"/>
    <w:rsid w:val="00130D6D"/>
    <w:rsid w:val="00135BFA"/>
    <w:rsid w:val="00143426"/>
    <w:rsid w:val="0014483C"/>
    <w:rsid w:val="0014586D"/>
    <w:rsid w:val="001465A8"/>
    <w:rsid w:val="00147115"/>
    <w:rsid w:val="00150962"/>
    <w:rsid w:val="001530C9"/>
    <w:rsid w:val="00163BBC"/>
    <w:rsid w:val="001650AD"/>
    <w:rsid w:val="00167074"/>
    <w:rsid w:val="00167515"/>
    <w:rsid w:val="00167DC1"/>
    <w:rsid w:val="00171458"/>
    <w:rsid w:val="00171C1B"/>
    <w:rsid w:val="00175A17"/>
    <w:rsid w:val="001764DD"/>
    <w:rsid w:val="001814CD"/>
    <w:rsid w:val="0018674A"/>
    <w:rsid w:val="00190381"/>
    <w:rsid w:val="00191CE5"/>
    <w:rsid w:val="00197CFD"/>
    <w:rsid w:val="001A13AB"/>
    <w:rsid w:val="001A218F"/>
    <w:rsid w:val="001A4867"/>
    <w:rsid w:val="001A73A4"/>
    <w:rsid w:val="001A74C3"/>
    <w:rsid w:val="001A7B3B"/>
    <w:rsid w:val="001B0AAC"/>
    <w:rsid w:val="001B261E"/>
    <w:rsid w:val="001B4415"/>
    <w:rsid w:val="001B7760"/>
    <w:rsid w:val="001B77C8"/>
    <w:rsid w:val="001C2653"/>
    <w:rsid w:val="001C569E"/>
    <w:rsid w:val="001C6C73"/>
    <w:rsid w:val="001D2903"/>
    <w:rsid w:val="001E4A71"/>
    <w:rsid w:val="001E730D"/>
    <w:rsid w:val="001F0EFB"/>
    <w:rsid w:val="001F2A2B"/>
    <w:rsid w:val="001F6F55"/>
    <w:rsid w:val="00200A3E"/>
    <w:rsid w:val="0021078C"/>
    <w:rsid w:val="00210AD5"/>
    <w:rsid w:val="00211A84"/>
    <w:rsid w:val="00212704"/>
    <w:rsid w:val="00212D77"/>
    <w:rsid w:val="002239C1"/>
    <w:rsid w:val="00223DA7"/>
    <w:rsid w:val="00230A83"/>
    <w:rsid w:val="0023345A"/>
    <w:rsid w:val="00236572"/>
    <w:rsid w:val="00237070"/>
    <w:rsid w:val="00241B62"/>
    <w:rsid w:val="002432AA"/>
    <w:rsid w:val="00244E31"/>
    <w:rsid w:val="002518BF"/>
    <w:rsid w:val="00251A8B"/>
    <w:rsid w:val="00252423"/>
    <w:rsid w:val="002565DC"/>
    <w:rsid w:val="00256D7A"/>
    <w:rsid w:val="00257F0E"/>
    <w:rsid w:val="00260B45"/>
    <w:rsid w:val="0026225D"/>
    <w:rsid w:val="00262830"/>
    <w:rsid w:val="002638B0"/>
    <w:rsid w:val="00264FB8"/>
    <w:rsid w:val="002655D5"/>
    <w:rsid w:val="00270B9E"/>
    <w:rsid w:val="002718DE"/>
    <w:rsid w:val="00273701"/>
    <w:rsid w:val="00276741"/>
    <w:rsid w:val="00280A20"/>
    <w:rsid w:val="00281E1C"/>
    <w:rsid w:val="00282C03"/>
    <w:rsid w:val="00287701"/>
    <w:rsid w:val="00293129"/>
    <w:rsid w:val="002A001F"/>
    <w:rsid w:val="002A5A9E"/>
    <w:rsid w:val="002A6AF0"/>
    <w:rsid w:val="002A6C14"/>
    <w:rsid w:val="002B0132"/>
    <w:rsid w:val="002B1469"/>
    <w:rsid w:val="002B1640"/>
    <w:rsid w:val="002B1CCD"/>
    <w:rsid w:val="002B485C"/>
    <w:rsid w:val="002B621D"/>
    <w:rsid w:val="002C2506"/>
    <w:rsid w:val="002C3904"/>
    <w:rsid w:val="002C4A4B"/>
    <w:rsid w:val="002C70FE"/>
    <w:rsid w:val="002C7ED7"/>
    <w:rsid w:val="002D1544"/>
    <w:rsid w:val="002D3742"/>
    <w:rsid w:val="002D4F38"/>
    <w:rsid w:val="002D61D6"/>
    <w:rsid w:val="002E2766"/>
    <w:rsid w:val="002E3FBE"/>
    <w:rsid w:val="002E6C20"/>
    <w:rsid w:val="002F53B3"/>
    <w:rsid w:val="003133CE"/>
    <w:rsid w:val="00315B77"/>
    <w:rsid w:val="00316D7F"/>
    <w:rsid w:val="00316EF9"/>
    <w:rsid w:val="00333469"/>
    <w:rsid w:val="00333A50"/>
    <w:rsid w:val="003340D2"/>
    <w:rsid w:val="00336277"/>
    <w:rsid w:val="00340A3C"/>
    <w:rsid w:val="00344782"/>
    <w:rsid w:val="00344B27"/>
    <w:rsid w:val="003478D9"/>
    <w:rsid w:val="00347A7D"/>
    <w:rsid w:val="0035459D"/>
    <w:rsid w:val="00355BD8"/>
    <w:rsid w:val="003606FA"/>
    <w:rsid w:val="003615F1"/>
    <w:rsid w:val="0036261D"/>
    <w:rsid w:val="00367629"/>
    <w:rsid w:val="00370FFB"/>
    <w:rsid w:val="00373F68"/>
    <w:rsid w:val="00373FDF"/>
    <w:rsid w:val="003745D8"/>
    <w:rsid w:val="00380D7C"/>
    <w:rsid w:val="00385576"/>
    <w:rsid w:val="00390045"/>
    <w:rsid w:val="00390E13"/>
    <w:rsid w:val="00392143"/>
    <w:rsid w:val="00396180"/>
    <w:rsid w:val="003968F1"/>
    <w:rsid w:val="00396F95"/>
    <w:rsid w:val="003A2D17"/>
    <w:rsid w:val="003A4E59"/>
    <w:rsid w:val="003A4E77"/>
    <w:rsid w:val="003A7079"/>
    <w:rsid w:val="003B3B13"/>
    <w:rsid w:val="003B4400"/>
    <w:rsid w:val="003B4464"/>
    <w:rsid w:val="003B67B1"/>
    <w:rsid w:val="003C09E7"/>
    <w:rsid w:val="003C3932"/>
    <w:rsid w:val="003C583F"/>
    <w:rsid w:val="003C748F"/>
    <w:rsid w:val="003C7DB7"/>
    <w:rsid w:val="003D0B13"/>
    <w:rsid w:val="003D51D3"/>
    <w:rsid w:val="003D5245"/>
    <w:rsid w:val="003D6749"/>
    <w:rsid w:val="003D7746"/>
    <w:rsid w:val="003E2205"/>
    <w:rsid w:val="003E4A55"/>
    <w:rsid w:val="003E7198"/>
    <w:rsid w:val="003F0A92"/>
    <w:rsid w:val="003F34F3"/>
    <w:rsid w:val="004075E2"/>
    <w:rsid w:val="0041000A"/>
    <w:rsid w:val="00412A27"/>
    <w:rsid w:val="00413EA9"/>
    <w:rsid w:val="00414373"/>
    <w:rsid w:val="0041701A"/>
    <w:rsid w:val="0042022A"/>
    <w:rsid w:val="00425DCD"/>
    <w:rsid w:val="00431010"/>
    <w:rsid w:val="00434BEF"/>
    <w:rsid w:val="00440684"/>
    <w:rsid w:val="00440CF5"/>
    <w:rsid w:val="00441FD4"/>
    <w:rsid w:val="00442F57"/>
    <w:rsid w:val="004461D5"/>
    <w:rsid w:val="004473D3"/>
    <w:rsid w:val="004477A8"/>
    <w:rsid w:val="00447F6E"/>
    <w:rsid w:val="0045255D"/>
    <w:rsid w:val="004529BE"/>
    <w:rsid w:val="004535C6"/>
    <w:rsid w:val="0045408F"/>
    <w:rsid w:val="00454D31"/>
    <w:rsid w:val="004552B5"/>
    <w:rsid w:val="00457998"/>
    <w:rsid w:val="00462874"/>
    <w:rsid w:val="00466407"/>
    <w:rsid w:val="00470AAD"/>
    <w:rsid w:val="00470ACD"/>
    <w:rsid w:val="00470DE4"/>
    <w:rsid w:val="00473347"/>
    <w:rsid w:val="004776D9"/>
    <w:rsid w:val="00484592"/>
    <w:rsid w:val="004907E9"/>
    <w:rsid w:val="00491967"/>
    <w:rsid w:val="00492D1E"/>
    <w:rsid w:val="004955E9"/>
    <w:rsid w:val="0049661A"/>
    <w:rsid w:val="00497F0C"/>
    <w:rsid w:val="004A0FBA"/>
    <w:rsid w:val="004A5E11"/>
    <w:rsid w:val="004A6B19"/>
    <w:rsid w:val="004A71F6"/>
    <w:rsid w:val="004B10FA"/>
    <w:rsid w:val="004B34B0"/>
    <w:rsid w:val="004C2FCB"/>
    <w:rsid w:val="004C4422"/>
    <w:rsid w:val="004C4D4E"/>
    <w:rsid w:val="004C70A3"/>
    <w:rsid w:val="004C7E76"/>
    <w:rsid w:val="004D31BE"/>
    <w:rsid w:val="004D5F43"/>
    <w:rsid w:val="004D7A85"/>
    <w:rsid w:val="004E0866"/>
    <w:rsid w:val="004E0EDA"/>
    <w:rsid w:val="004E15A1"/>
    <w:rsid w:val="004E3434"/>
    <w:rsid w:val="004E4242"/>
    <w:rsid w:val="004E5784"/>
    <w:rsid w:val="004E7B04"/>
    <w:rsid w:val="004F168F"/>
    <w:rsid w:val="004F53B6"/>
    <w:rsid w:val="004F7B93"/>
    <w:rsid w:val="00500868"/>
    <w:rsid w:val="005023EA"/>
    <w:rsid w:val="00502487"/>
    <w:rsid w:val="00505CB7"/>
    <w:rsid w:val="00512D29"/>
    <w:rsid w:val="00512F88"/>
    <w:rsid w:val="0051441E"/>
    <w:rsid w:val="00523452"/>
    <w:rsid w:val="00524AE4"/>
    <w:rsid w:val="00524F24"/>
    <w:rsid w:val="00532C7A"/>
    <w:rsid w:val="00536C02"/>
    <w:rsid w:val="00546B54"/>
    <w:rsid w:val="00550D8C"/>
    <w:rsid w:val="00552043"/>
    <w:rsid w:val="00552603"/>
    <w:rsid w:val="00552B4E"/>
    <w:rsid w:val="0055511E"/>
    <w:rsid w:val="00565399"/>
    <w:rsid w:val="0056585B"/>
    <w:rsid w:val="00566644"/>
    <w:rsid w:val="00572169"/>
    <w:rsid w:val="005755F1"/>
    <w:rsid w:val="005758D3"/>
    <w:rsid w:val="00575BCB"/>
    <w:rsid w:val="00576478"/>
    <w:rsid w:val="00582904"/>
    <w:rsid w:val="00583667"/>
    <w:rsid w:val="00590C8B"/>
    <w:rsid w:val="00592390"/>
    <w:rsid w:val="00596881"/>
    <w:rsid w:val="005B0012"/>
    <w:rsid w:val="005B178F"/>
    <w:rsid w:val="005B7A5D"/>
    <w:rsid w:val="005C097B"/>
    <w:rsid w:val="005C4B76"/>
    <w:rsid w:val="005C6E94"/>
    <w:rsid w:val="005C7B9B"/>
    <w:rsid w:val="005D210E"/>
    <w:rsid w:val="005D3208"/>
    <w:rsid w:val="005D7BE0"/>
    <w:rsid w:val="005E0D43"/>
    <w:rsid w:val="005E1B2B"/>
    <w:rsid w:val="005E3489"/>
    <w:rsid w:val="005E69E8"/>
    <w:rsid w:val="005F3E97"/>
    <w:rsid w:val="005F6449"/>
    <w:rsid w:val="005F6A67"/>
    <w:rsid w:val="005F7DF7"/>
    <w:rsid w:val="006062A5"/>
    <w:rsid w:val="00607E53"/>
    <w:rsid w:val="00610384"/>
    <w:rsid w:val="006158AC"/>
    <w:rsid w:val="00616024"/>
    <w:rsid w:val="006206FD"/>
    <w:rsid w:val="00626224"/>
    <w:rsid w:val="00630F09"/>
    <w:rsid w:val="00634FB2"/>
    <w:rsid w:val="00640100"/>
    <w:rsid w:val="0064084C"/>
    <w:rsid w:val="00640F7A"/>
    <w:rsid w:val="00641BBC"/>
    <w:rsid w:val="00642D15"/>
    <w:rsid w:val="00644F55"/>
    <w:rsid w:val="006532C8"/>
    <w:rsid w:val="00654A33"/>
    <w:rsid w:val="006617D2"/>
    <w:rsid w:val="006642BD"/>
    <w:rsid w:val="00666321"/>
    <w:rsid w:val="006665F2"/>
    <w:rsid w:val="0066706F"/>
    <w:rsid w:val="00667205"/>
    <w:rsid w:val="006706B2"/>
    <w:rsid w:val="00672430"/>
    <w:rsid w:val="00673235"/>
    <w:rsid w:val="0067515F"/>
    <w:rsid w:val="00675AE9"/>
    <w:rsid w:val="006761A4"/>
    <w:rsid w:val="00681ADB"/>
    <w:rsid w:val="006828E3"/>
    <w:rsid w:val="00682A62"/>
    <w:rsid w:val="00684A6B"/>
    <w:rsid w:val="00691B9D"/>
    <w:rsid w:val="006937AA"/>
    <w:rsid w:val="00693CF7"/>
    <w:rsid w:val="006940F5"/>
    <w:rsid w:val="00694FB6"/>
    <w:rsid w:val="00695B99"/>
    <w:rsid w:val="00696EC4"/>
    <w:rsid w:val="006A26D9"/>
    <w:rsid w:val="006A3403"/>
    <w:rsid w:val="006A508C"/>
    <w:rsid w:val="006A7E43"/>
    <w:rsid w:val="006B05E2"/>
    <w:rsid w:val="006B2665"/>
    <w:rsid w:val="006B5B0A"/>
    <w:rsid w:val="006C017C"/>
    <w:rsid w:val="006C3D61"/>
    <w:rsid w:val="006C3EDA"/>
    <w:rsid w:val="006C42A9"/>
    <w:rsid w:val="006C4F2A"/>
    <w:rsid w:val="006D0FF2"/>
    <w:rsid w:val="006D1479"/>
    <w:rsid w:val="006D2103"/>
    <w:rsid w:val="006D518B"/>
    <w:rsid w:val="006D6F92"/>
    <w:rsid w:val="006E1CC0"/>
    <w:rsid w:val="006E35CF"/>
    <w:rsid w:val="006E3A6B"/>
    <w:rsid w:val="006F3573"/>
    <w:rsid w:val="006F480F"/>
    <w:rsid w:val="006F548A"/>
    <w:rsid w:val="006F555B"/>
    <w:rsid w:val="006F737D"/>
    <w:rsid w:val="006F7721"/>
    <w:rsid w:val="00703363"/>
    <w:rsid w:val="00704CF9"/>
    <w:rsid w:val="00705303"/>
    <w:rsid w:val="00705D9A"/>
    <w:rsid w:val="007075A9"/>
    <w:rsid w:val="0071151D"/>
    <w:rsid w:val="00712E7D"/>
    <w:rsid w:val="00713B78"/>
    <w:rsid w:val="00713BC9"/>
    <w:rsid w:val="007214BA"/>
    <w:rsid w:val="00723DEF"/>
    <w:rsid w:val="00726395"/>
    <w:rsid w:val="00732F11"/>
    <w:rsid w:val="00734D02"/>
    <w:rsid w:val="0074023B"/>
    <w:rsid w:val="00747DEA"/>
    <w:rsid w:val="00747ECA"/>
    <w:rsid w:val="00750655"/>
    <w:rsid w:val="007517C1"/>
    <w:rsid w:val="00755AE0"/>
    <w:rsid w:val="00756DDF"/>
    <w:rsid w:val="00757FFA"/>
    <w:rsid w:val="007602F8"/>
    <w:rsid w:val="00761598"/>
    <w:rsid w:val="00762638"/>
    <w:rsid w:val="0076452F"/>
    <w:rsid w:val="00767F4A"/>
    <w:rsid w:val="00770713"/>
    <w:rsid w:val="007709F1"/>
    <w:rsid w:val="00771386"/>
    <w:rsid w:val="00771A32"/>
    <w:rsid w:val="00774792"/>
    <w:rsid w:val="00777689"/>
    <w:rsid w:val="00787F72"/>
    <w:rsid w:val="00791A86"/>
    <w:rsid w:val="00792338"/>
    <w:rsid w:val="00794438"/>
    <w:rsid w:val="00797CB2"/>
    <w:rsid w:val="007A1A5B"/>
    <w:rsid w:val="007A5BF8"/>
    <w:rsid w:val="007B045D"/>
    <w:rsid w:val="007B094A"/>
    <w:rsid w:val="007B1C59"/>
    <w:rsid w:val="007B62FD"/>
    <w:rsid w:val="007B6D9A"/>
    <w:rsid w:val="007C05B2"/>
    <w:rsid w:val="007C1950"/>
    <w:rsid w:val="007C2601"/>
    <w:rsid w:val="007C5BEB"/>
    <w:rsid w:val="007D0308"/>
    <w:rsid w:val="007D1AFD"/>
    <w:rsid w:val="007D1B13"/>
    <w:rsid w:val="007D3238"/>
    <w:rsid w:val="007D5EEA"/>
    <w:rsid w:val="007E2FC7"/>
    <w:rsid w:val="007E48EE"/>
    <w:rsid w:val="007E6C40"/>
    <w:rsid w:val="007E7417"/>
    <w:rsid w:val="007F04D0"/>
    <w:rsid w:val="007F21DD"/>
    <w:rsid w:val="007F6085"/>
    <w:rsid w:val="00802849"/>
    <w:rsid w:val="00803547"/>
    <w:rsid w:val="008047EA"/>
    <w:rsid w:val="00810B3D"/>
    <w:rsid w:val="00810DB0"/>
    <w:rsid w:val="00811C97"/>
    <w:rsid w:val="008133A1"/>
    <w:rsid w:val="008139DD"/>
    <w:rsid w:val="0081471F"/>
    <w:rsid w:val="00815C3B"/>
    <w:rsid w:val="00816217"/>
    <w:rsid w:val="00816A15"/>
    <w:rsid w:val="00820EEB"/>
    <w:rsid w:val="0082114B"/>
    <w:rsid w:val="00824BE3"/>
    <w:rsid w:val="00825232"/>
    <w:rsid w:val="00825BD5"/>
    <w:rsid w:val="00827F57"/>
    <w:rsid w:val="00832C5D"/>
    <w:rsid w:val="0083633A"/>
    <w:rsid w:val="00836E4B"/>
    <w:rsid w:val="00840451"/>
    <w:rsid w:val="00840B51"/>
    <w:rsid w:val="00843DA8"/>
    <w:rsid w:val="00847CAB"/>
    <w:rsid w:val="00852364"/>
    <w:rsid w:val="00882F14"/>
    <w:rsid w:val="008923DD"/>
    <w:rsid w:val="00895537"/>
    <w:rsid w:val="008A17C0"/>
    <w:rsid w:val="008A1EF1"/>
    <w:rsid w:val="008A3E8A"/>
    <w:rsid w:val="008A6700"/>
    <w:rsid w:val="008A7147"/>
    <w:rsid w:val="008A7C0D"/>
    <w:rsid w:val="008B0F1A"/>
    <w:rsid w:val="008B2A9C"/>
    <w:rsid w:val="008B7977"/>
    <w:rsid w:val="008C1242"/>
    <w:rsid w:val="008C44D6"/>
    <w:rsid w:val="008C6D5D"/>
    <w:rsid w:val="008D2D29"/>
    <w:rsid w:val="008D3CA7"/>
    <w:rsid w:val="008D74A8"/>
    <w:rsid w:val="008E3A01"/>
    <w:rsid w:val="008E43B3"/>
    <w:rsid w:val="008E4861"/>
    <w:rsid w:val="008E5014"/>
    <w:rsid w:val="008F25D4"/>
    <w:rsid w:val="008F3305"/>
    <w:rsid w:val="008F7E5B"/>
    <w:rsid w:val="0090037D"/>
    <w:rsid w:val="00900DF5"/>
    <w:rsid w:val="00903BB8"/>
    <w:rsid w:val="00904563"/>
    <w:rsid w:val="009118F1"/>
    <w:rsid w:val="00915348"/>
    <w:rsid w:val="00915ED3"/>
    <w:rsid w:val="00916EB7"/>
    <w:rsid w:val="00921CAA"/>
    <w:rsid w:val="00922211"/>
    <w:rsid w:val="00924E40"/>
    <w:rsid w:val="00926334"/>
    <w:rsid w:val="00930462"/>
    <w:rsid w:val="00930556"/>
    <w:rsid w:val="00935E72"/>
    <w:rsid w:val="009402D6"/>
    <w:rsid w:val="009416B0"/>
    <w:rsid w:val="00942AE2"/>
    <w:rsid w:val="00946AFA"/>
    <w:rsid w:val="0094722B"/>
    <w:rsid w:val="00947577"/>
    <w:rsid w:val="00947B5D"/>
    <w:rsid w:val="00951065"/>
    <w:rsid w:val="00952F8B"/>
    <w:rsid w:val="00965928"/>
    <w:rsid w:val="0097244D"/>
    <w:rsid w:val="00977920"/>
    <w:rsid w:val="009812F1"/>
    <w:rsid w:val="009813F2"/>
    <w:rsid w:val="009829CC"/>
    <w:rsid w:val="00984711"/>
    <w:rsid w:val="00985B26"/>
    <w:rsid w:val="00990045"/>
    <w:rsid w:val="00990A64"/>
    <w:rsid w:val="0099257B"/>
    <w:rsid w:val="0099416C"/>
    <w:rsid w:val="00994384"/>
    <w:rsid w:val="009959FB"/>
    <w:rsid w:val="00996116"/>
    <w:rsid w:val="009964B2"/>
    <w:rsid w:val="0099659D"/>
    <w:rsid w:val="009A23AE"/>
    <w:rsid w:val="009A34EC"/>
    <w:rsid w:val="009A36B7"/>
    <w:rsid w:val="009A5DF3"/>
    <w:rsid w:val="009A5F95"/>
    <w:rsid w:val="009A76E8"/>
    <w:rsid w:val="009B6457"/>
    <w:rsid w:val="009B660A"/>
    <w:rsid w:val="009B7B4E"/>
    <w:rsid w:val="009D2E57"/>
    <w:rsid w:val="009D7130"/>
    <w:rsid w:val="009E00B5"/>
    <w:rsid w:val="009E1554"/>
    <w:rsid w:val="009E2C45"/>
    <w:rsid w:val="009E2DFA"/>
    <w:rsid w:val="009E3106"/>
    <w:rsid w:val="009E3D83"/>
    <w:rsid w:val="009E5949"/>
    <w:rsid w:val="009E60B0"/>
    <w:rsid w:val="009F0556"/>
    <w:rsid w:val="009F2D7E"/>
    <w:rsid w:val="009F320F"/>
    <w:rsid w:val="009F68F4"/>
    <w:rsid w:val="00A00BE2"/>
    <w:rsid w:val="00A026CB"/>
    <w:rsid w:val="00A06DB3"/>
    <w:rsid w:val="00A07F17"/>
    <w:rsid w:val="00A1163C"/>
    <w:rsid w:val="00A1481F"/>
    <w:rsid w:val="00A2553E"/>
    <w:rsid w:val="00A27C4B"/>
    <w:rsid w:val="00A307D4"/>
    <w:rsid w:val="00A3139F"/>
    <w:rsid w:val="00A3379D"/>
    <w:rsid w:val="00A33D04"/>
    <w:rsid w:val="00A42053"/>
    <w:rsid w:val="00A439C0"/>
    <w:rsid w:val="00A5194A"/>
    <w:rsid w:val="00A60D14"/>
    <w:rsid w:val="00A636D7"/>
    <w:rsid w:val="00A64DB0"/>
    <w:rsid w:val="00A662D5"/>
    <w:rsid w:val="00A670F5"/>
    <w:rsid w:val="00A7343E"/>
    <w:rsid w:val="00A74785"/>
    <w:rsid w:val="00A83EB3"/>
    <w:rsid w:val="00A858A3"/>
    <w:rsid w:val="00A92896"/>
    <w:rsid w:val="00A92C29"/>
    <w:rsid w:val="00A93671"/>
    <w:rsid w:val="00A93A4D"/>
    <w:rsid w:val="00A9511C"/>
    <w:rsid w:val="00A96AA9"/>
    <w:rsid w:val="00A97D19"/>
    <w:rsid w:val="00AA41F3"/>
    <w:rsid w:val="00AA649A"/>
    <w:rsid w:val="00AA68B3"/>
    <w:rsid w:val="00AA6A24"/>
    <w:rsid w:val="00AA6B45"/>
    <w:rsid w:val="00AB31B0"/>
    <w:rsid w:val="00AB501F"/>
    <w:rsid w:val="00AB5C9A"/>
    <w:rsid w:val="00AC50CE"/>
    <w:rsid w:val="00AD12C2"/>
    <w:rsid w:val="00AD5E76"/>
    <w:rsid w:val="00AE010E"/>
    <w:rsid w:val="00AE4023"/>
    <w:rsid w:val="00AE4E00"/>
    <w:rsid w:val="00AF3129"/>
    <w:rsid w:val="00AF7731"/>
    <w:rsid w:val="00AF7D40"/>
    <w:rsid w:val="00AF7DC2"/>
    <w:rsid w:val="00B02834"/>
    <w:rsid w:val="00B0740C"/>
    <w:rsid w:val="00B14337"/>
    <w:rsid w:val="00B16BAE"/>
    <w:rsid w:val="00B1792B"/>
    <w:rsid w:val="00B2041C"/>
    <w:rsid w:val="00B233EB"/>
    <w:rsid w:val="00B2659F"/>
    <w:rsid w:val="00B26D1D"/>
    <w:rsid w:val="00B33B2B"/>
    <w:rsid w:val="00B34CB1"/>
    <w:rsid w:val="00B41A73"/>
    <w:rsid w:val="00B434BE"/>
    <w:rsid w:val="00B45526"/>
    <w:rsid w:val="00B4557A"/>
    <w:rsid w:val="00B54E85"/>
    <w:rsid w:val="00B552F1"/>
    <w:rsid w:val="00B55D6B"/>
    <w:rsid w:val="00B5658C"/>
    <w:rsid w:val="00B56849"/>
    <w:rsid w:val="00B61C39"/>
    <w:rsid w:val="00B623D5"/>
    <w:rsid w:val="00B63F9F"/>
    <w:rsid w:val="00B648A4"/>
    <w:rsid w:val="00B719C7"/>
    <w:rsid w:val="00B7711C"/>
    <w:rsid w:val="00B7774C"/>
    <w:rsid w:val="00B8002D"/>
    <w:rsid w:val="00B83690"/>
    <w:rsid w:val="00B90E51"/>
    <w:rsid w:val="00B92D71"/>
    <w:rsid w:val="00B93001"/>
    <w:rsid w:val="00B955BF"/>
    <w:rsid w:val="00BA01A0"/>
    <w:rsid w:val="00BA02E6"/>
    <w:rsid w:val="00BA5B14"/>
    <w:rsid w:val="00BA6659"/>
    <w:rsid w:val="00BA695A"/>
    <w:rsid w:val="00BA76CD"/>
    <w:rsid w:val="00BB56FD"/>
    <w:rsid w:val="00BB7AC3"/>
    <w:rsid w:val="00BB7E1D"/>
    <w:rsid w:val="00BC1551"/>
    <w:rsid w:val="00BC22CF"/>
    <w:rsid w:val="00BC2737"/>
    <w:rsid w:val="00BC398A"/>
    <w:rsid w:val="00BC3B02"/>
    <w:rsid w:val="00BC67F7"/>
    <w:rsid w:val="00BC75FA"/>
    <w:rsid w:val="00BD0FC0"/>
    <w:rsid w:val="00BD272A"/>
    <w:rsid w:val="00BD6AA2"/>
    <w:rsid w:val="00BE1A4E"/>
    <w:rsid w:val="00BE7666"/>
    <w:rsid w:val="00BF0EA3"/>
    <w:rsid w:val="00BF1DF8"/>
    <w:rsid w:val="00BF2FBC"/>
    <w:rsid w:val="00BF3D98"/>
    <w:rsid w:val="00BF4608"/>
    <w:rsid w:val="00C006D9"/>
    <w:rsid w:val="00C00B68"/>
    <w:rsid w:val="00C01CD7"/>
    <w:rsid w:val="00C02D6E"/>
    <w:rsid w:val="00C05A88"/>
    <w:rsid w:val="00C07974"/>
    <w:rsid w:val="00C07A14"/>
    <w:rsid w:val="00C07CE4"/>
    <w:rsid w:val="00C10771"/>
    <w:rsid w:val="00C12149"/>
    <w:rsid w:val="00C1344A"/>
    <w:rsid w:val="00C164F8"/>
    <w:rsid w:val="00C173A5"/>
    <w:rsid w:val="00C23305"/>
    <w:rsid w:val="00C23B63"/>
    <w:rsid w:val="00C24EEB"/>
    <w:rsid w:val="00C26547"/>
    <w:rsid w:val="00C31C57"/>
    <w:rsid w:val="00C37211"/>
    <w:rsid w:val="00C40362"/>
    <w:rsid w:val="00C507AD"/>
    <w:rsid w:val="00C6362C"/>
    <w:rsid w:val="00C67666"/>
    <w:rsid w:val="00C67770"/>
    <w:rsid w:val="00C708B9"/>
    <w:rsid w:val="00C72566"/>
    <w:rsid w:val="00C72D10"/>
    <w:rsid w:val="00C77B07"/>
    <w:rsid w:val="00C80A24"/>
    <w:rsid w:val="00C84E16"/>
    <w:rsid w:val="00C85737"/>
    <w:rsid w:val="00C9005D"/>
    <w:rsid w:val="00C939E5"/>
    <w:rsid w:val="00C97B04"/>
    <w:rsid w:val="00CA375C"/>
    <w:rsid w:val="00CA4A49"/>
    <w:rsid w:val="00CA4C70"/>
    <w:rsid w:val="00CA7E5F"/>
    <w:rsid w:val="00CB339B"/>
    <w:rsid w:val="00CB3401"/>
    <w:rsid w:val="00CB3ED3"/>
    <w:rsid w:val="00CC452B"/>
    <w:rsid w:val="00CC655A"/>
    <w:rsid w:val="00CD0FA3"/>
    <w:rsid w:val="00CD2757"/>
    <w:rsid w:val="00CE40A8"/>
    <w:rsid w:val="00CE40C5"/>
    <w:rsid w:val="00CF071C"/>
    <w:rsid w:val="00CF14E1"/>
    <w:rsid w:val="00CF1C66"/>
    <w:rsid w:val="00CF421C"/>
    <w:rsid w:val="00D04D18"/>
    <w:rsid w:val="00D05E22"/>
    <w:rsid w:val="00D2100C"/>
    <w:rsid w:val="00D23EBC"/>
    <w:rsid w:val="00D23F98"/>
    <w:rsid w:val="00D255DD"/>
    <w:rsid w:val="00D271F4"/>
    <w:rsid w:val="00D30BE5"/>
    <w:rsid w:val="00D330E7"/>
    <w:rsid w:val="00D34E0B"/>
    <w:rsid w:val="00D45C52"/>
    <w:rsid w:val="00D465A8"/>
    <w:rsid w:val="00D46B0B"/>
    <w:rsid w:val="00D46C60"/>
    <w:rsid w:val="00D46F5B"/>
    <w:rsid w:val="00D530AD"/>
    <w:rsid w:val="00D550D2"/>
    <w:rsid w:val="00D56FAC"/>
    <w:rsid w:val="00D57834"/>
    <w:rsid w:val="00D60A36"/>
    <w:rsid w:val="00D64D7E"/>
    <w:rsid w:val="00D703A7"/>
    <w:rsid w:val="00D70984"/>
    <w:rsid w:val="00D72D4E"/>
    <w:rsid w:val="00D73A3F"/>
    <w:rsid w:val="00D742A6"/>
    <w:rsid w:val="00D77437"/>
    <w:rsid w:val="00D80B63"/>
    <w:rsid w:val="00D84FEF"/>
    <w:rsid w:val="00D90824"/>
    <w:rsid w:val="00D977CD"/>
    <w:rsid w:val="00DA22FC"/>
    <w:rsid w:val="00DB081C"/>
    <w:rsid w:val="00DB1895"/>
    <w:rsid w:val="00DB1CC9"/>
    <w:rsid w:val="00DB22D6"/>
    <w:rsid w:val="00DB312C"/>
    <w:rsid w:val="00DB516F"/>
    <w:rsid w:val="00DC4A76"/>
    <w:rsid w:val="00DD4E71"/>
    <w:rsid w:val="00DD58B8"/>
    <w:rsid w:val="00DD75AD"/>
    <w:rsid w:val="00DE048E"/>
    <w:rsid w:val="00DE2706"/>
    <w:rsid w:val="00DE3BB9"/>
    <w:rsid w:val="00DE4952"/>
    <w:rsid w:val="00DE68A5"/>
    <w:rsid w:val="00DE6E47"/>
    <w:rsid w:val="00DF0222"/>
    <w:rsid w:val="00DF0296"/>
    <w:rsid w:val="00DF03B6"/>
    <w:rsid w:val="00DF0E80"/>
    <w:rsid w:val="00DF274E"/>
    <w:rsid w:val="00DF42ED"/>
    <w:rsid w:val="00E00D2F"/>
    <w:rsid w:val="00E03723"/>
    <w:rsid w:val="00E12465"/>
    <w:rsid w:val="00E14B6C"/>
    <w:rsid w:val="00E14D67"/>
    <w:rsid w:val="00E15751"/>
    <w:rsid w:val="00E15855"/>
    <w:rsid w:val="00E167D1"/>
    <w:rsid w:val="00E211B0"/>
    <w:rsid w:val="00E2359C"/>
    <w:rsid w:val="00E2573E"/>
    <w:rsid w:val="00E27631"/>
    <w:rsid w:val="00E2799D"/>
    <w:rsid w:val="00E32B89"/>
    <w:rsid w:val="00E37576"/>
    <w:rsid w:val="00E42299"/>
    <w:rsid w:val="00E42DFC"/>
    <w:rsid w:val="00E4334A"/>
    <w:rsid w:val="00E47934"/>
    <w:rsid w:val="00E525D0"/>
    <w:rsid w:val="00E571C8"/>
    <w:rsid w:val="00E572B6"/>
    <w:rsid w:val="00E6159F"/>
    <w:rsid w:val="00E627D3"/>
    <w:rsid w:val="00E628D0"/>
    <w:rsid w:val="00E63671"/>
    <w:rsid w:val="00E64898"/>
    <w:rsid w:val="00E709E3"/>
    <w:rsid w:val="00E73479"/>
    <w:rsid w:val="00E757DC"/>
    <w:rsid w:val="00E75AB0"/>
    <w:rsid w:val="00E75EE8"/>
    <w:rsid w:val="00E772E4"/>
    <w:rsid w:val="00E83274"/>
    <w:rsid w:val="00E9087C"/>
    <w:rsid w:val="00E94D98"/>
    <w:rsid w:val="00E960F4"/>
    <w:rsid w:val="00EA3151"/>
    <w:rsid w:val="00EA60D1"/>
    <w:rsid w:val="00EB384B"/>
    <w:rsid w:val="00EB42FA"/>
    <w:rsid w:val="00EC1F16"/>
    <w:rsid w:val="00EC54B6"/>
    <w:rsid w:val="00EC6678"/>
    <w:rsid w:val="00EC7041"/>
    <w:rsid w:val="00ED0EBD"/>
    <w:rsid w:val="00ED36FA"/>
    <w:rsid w:val="00EE227F"/>
    <w:rsid w:val="00F01655"/>
    <w:rsid w:val="00F0587C"/>
    <w:rsid w:val="00F10FD0"/>
    <w:rsid w:val="00F1288B"/>
    <w:rsid w:val="00F12954"/>
    <w:rsid w:val="00F140CD"/>
    <w:rsid w:val="00F1515C"/>
    <w:rsid w:val="00F17059"/>
    <w:rsid w:val="00F26F75"/>
    <w:rsid w:val="00F27A64"/>
    <w:rsid w:val="00F312BB"/>
    <w:rsid w:val="00F31364"/>
    <w:rsid w:val="00F33C9C"/>
    <w:rsid w:val="00F3486B"/>
    <w:rsid w:val="00F41BB5"/>
    <w:rsid w:val="00F43198"/>
    <w:rsid w:val="00F447BF"/>
    <w:rsid w:val="00F51300"/>
    <w:rsid w:val="00F61202"/>
    <w:rsid w:val="00F61799"/>
    <w:rsid w:val="00F63F55"/>
    <w:rsid w:val="00F659E5"/>
    <w:rsid w:val="00F669A5"/>
    <w:rsid w:val="00F66B71"/>
    <w:rsid w:val="00F70A54"/>
    <w:rsid w:val="00F727B0"/>
    <w:rsid w:val="00F72983"/>
    <w:rsid w:val="00F753CD"/>
    <w:rsid w:val="00F75A4D"/>
    <w:rsid w:val="00F802F7"/>
    <w:rsid w:val="00F81147"/>
    <w:rsid w:val="00F81441"/>
    <w:rsid w:val="00F82592"/>
    <w:rsid w:val="00F83F04"/>
    <w:rsid w:val="00F85003"/>
    <w:rsid w:val="00F86185"/>
    <w:rsid w:val="00F866B1"/>
    <w:rsid w:val="00F91367"/>
    <w:rsid w:val="00F91E79"/>
    <w:rsid w:val="00F92F21"/>
    <w:rsid w:val="00F97C2B"/>
    <w:rsid w:val="00FA197A"/>
    <w:rsid w:val="00FA4926"/>
    <w:rsid w:val="00FA49D8"/>
    <w:rsid w:val="00FA6E3A"/>
    <w:rsid w:val="00FA6EF7"/>
    <w:rsid w:val="00FA709B"/>
    <w:rsid w:val="00FC1161"/>
    <w:rsid w:val="00FC3796"/>
    <w:rsid w:val="00FC49D6"/>
    <w:rsid w:val="00FC4E2E"/>
    <w:rsid w:val="00FC7CC6"/>
    <w:rsid w:val="00FD313C"/>
    <w:rsid w:val="00FD74FB"/>
    <w:rsid w:val="00FE3354"/>
    <w:rsid w:val="00FE3898"/>
    <w:rsid w:val="00FE64A1"/>
    <w:rsid w:val="00FF2130"/>
    <w:rsid w:val="00FF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40BD7"/>
  <w15:docId w15:val="{BEB9E3D4-8EA2-4657-A829-0F0888AB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321"/>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2"/>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 Знак,Заголовок 2 Знак3,Заголовок 2 Знак1 Знак Знак Знак,Заголовок 2 Знак1 Знак Знак,H2,h2,Gliederu"/>
    <w:basedOn w:val="a"/>
    <w:next w:val="a"/>
    <w:link w:val="20"/>
    <w:uiPriority w:val="9"/>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0"/>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3">
    <w:name w:val="Нет списка1"/>
    <w:next w:val="a2"/>
    <w:uiPriority w:val="99"/>
    <w:semiHidden/>
    <w:unhideWhenUsed/>
    <w:rsid w:val="004D7A85"/>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 Знак Знак1,Заголовок 2 Знак3 Знак,Заголовок 2 Знак1 Знак Знак Знак Знак,Заголовок 2 Знак1 Знак Знак Знак1"/>
    <w:basedOn w:val="a0"/>
    <w:link w:val="2"/>
    <w:uiPriority w:val="9"/>
    <w:qFormat/>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qFormat/>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qFormat/>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qFormat/>
    <w:rsid w:val="004D7A85"/>
    <w:rPr>
      <w:rFonts w:ascii="Tahoma" w:eastAsia="Times New Roman" w:hAnsi="Tahoma" w:cs="Tahoma"/>
      <w:sz w:val="16"/>
      <w:szCs w:val="16"/>
    </w:rPr>
  </w:style>
  <w:style w:type="paragraph" w:styleId="aa">
    <w:name w:val="Body Text Indent"/>
    <w:basedOn w:val="a"/>
    <w:link w:val="ab"/>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4D7A85"/>
    <w:rPr>
      <w:rFonts w:ascii="Times New Roman" w:eastAsia="Times New Roman" w:hAnsi="Times New Roman" w:cs="Times New Roman"/>
      <w:sz w:val="24"/>
      <w:szCs w:val="24"/>
      <w:lang w:eastAsia="ru-RU"/>
    </w:rPr>
  </w:style>
  <w:style w:type="paragraph" w:styleId="ac">
    <w:name w:val="Normal (Web)"/>
    <w:basedOn w:val="a"/>
    <w:uiPriority w:val="99"/>
    <w:qFormat/>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5">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aliases w:val="Маркер,1,UL,Абзац маркированнный,Table-Normal,RSHB_Table-Normal,Предусловия,ТЗ список,Абзац списка литеральный,Bullet List,FooterText,numbered,Paragraphe de liste1,lp1,A_маркированный_список,SL_Абзац списка,Булет1,1Булет,it_List1"/>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6">
    <w:name w:val="Без интервала1"/>
    <w:next w:val="af4"/>
    <w:link w:val="af5"/>
    <w:uiPriority w:val="99"/>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7">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6"/>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qFormat/>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locked/>
    <w:rsid w:val="004D7A85"/>
    <w:rPr>
      <w:rFonts w:cs="Times New Roman"/>
      <w:sz w:val="16"/>
      <w:szCs w:val="16"/>
    </w:rPr>
  </w:style>
  <w:style w:type="paragraph" w:customStyle="1" w:styleId="afb">
    <w:name w:val="Пункт"/>
    <w:basedOn w:val="a"/>
    <w:link w:val="18"/>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8">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Заголовок Знак"/>
    <w:basedOn w:val="a0"/>
    <w:link w:val="afe"/>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9">
    <w:name w:val="Обычный1"/>
    <w:link w:val="1a"/>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qFormat/>
    <w:rsid w:val="004D7A85"/>
    <w:rPr>
      <w:rFonts w:cs="Times New Roman"/>
    </w:rPr>
  </w:style>
  <w:style w:type="paragraph" w:customStyle="1" w:styleId="ConsNormal">
    <w:name w:val="ConsNormal"/>
    <w:link w:val="ConsNormal0"/>
    <w:qFormat/>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b">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aliases w:val="Текст сноски Знак Знак Знак,Текст сноски Знак Знак Знак Знак Знак"/>
    <w:basedOn w:val="a0"/>
    <w:link w:val="1b"/>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a">
    <w:name w:val="Обычный1 Знак"/>
    <w:link w:val="19"/>
    <w:uiPriority w:val="99"/>
    <w:locked/>
    <w:rsid w:val="004D7A85"/>
    <w:rPr>
      <w:rFonts w:ascii="Times New Roman" w:eastAsia="Times New Roman" w:hAnsi="Times New Roman" w:cs="Times New Roman"/>
      <w:sz w:val="20"/>
      <w:szCs w:val="20"/>
      <w:lang w:eastAsia="ru-RU"/>
    </w:rPr>
  </w:style>
  <w:style w:type="paragraph" w:customStyle="1" w:styleId="1c">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d">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e">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0">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1"/>
    <w:qFormat/>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qFormat/>
    <w:rsid w:val="004D7A85"/>
    <w:pPr>
      <w:spacing w:after="0" w:line="240" w:lineRule="auto"/>
    </w:pPr>
  </w:style>
  <w:style w:type="paragraph" w:styleId="35">
    <w:name w:val="Body Text Indent 3"/>
    <w:basedOn w:val="a"/>
    <w:link w:val="311"/>
    <w:uiPriority w:val="99"/>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unhideWhenUsed/>
    <w:qFormat/>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aliases w:val="Текст сноски Знак Знак,Текст сноски Знак Знак Знак Знак"/>
    <w:basedOn w:val="a"/>
    <w:link w:val="1f1"/>
    <w:uiPriority w:val="99"/>
    <w:unhideWhenUsed/>
    <w:rsid w:val="004D7A85"/>
    <w:pPr>
      <w:spacing w:after="0" w:line="240" w:lineRule="auto"/>
    </w:pPr>
    <w:rPr>
      <w:sz w:val="20"/>
      <w:szCs w:val="20"/>
    </w:rPr>
  </w:style>
  <w:style w:type="character" w:customStyle="1" w:styleId="1f1">
    <w:name w:val="Текст сноски Знак1"/>
    <w:aliases w:val="Текст сноски Знак Знак Знак1,Текст сноски Знак Знак Знак Знак Знак1"/>
    <w:basedOn w:val="a0"/>
    <w:link w:val="affa"/>
    <w:uiPriority w:val="99"/>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2">
    <w:name w:val="Неразрешенное упоминание1"/>
    <w:basedOn w:val="a0"/>
    <w:uiPriority w:val="99"/>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316EF9"/>
    <w:rPr>
      <w:rFonts w:asciiTheme="majorHAnsi" w:eastAsiaTheme="majorEastAsia" w:hAnsiTheme="majorHAnsi" w:cstheme="majorBidi"/>
      <w:color w:val="1F4D78" w:themeColor="accent1" w:themeShade="7F"/>
      <w:sz w:val="24"/>
      <w:szCs w:val="24"/>
    </w:rPr>
  </w:style>
  <w:style w:type="numbering" w:customStyle="1" w:styleId="29">
    <w:name w:val="Нет списка2"/>
    <w:next w:val="a2"/>
    <w:uiPriority w:val="99"/>
    <w:semiHidden/>
    <w:unhideWhenUsed/>
    <w:rsid w:val="00524F24"/>
  </w:style>
  <w:style w:type="character" w:styleId="afff8">
    <w:name w:val="Emphasis"/>
    <w:uiPriority w:val="20"/>
    <w:qFormat/>
    <w:rsid w:val="00524F24"/>
    <w:rPr>
      <w:i/>
      <w:iCs/>
    </w:rPr>
  </w:style>
  <w:style w:type="paragraph" w:styleId="2a">
    <w:name w:val="Body Text 2"/>
    <w:basedOn w:val="a"/>
    <w:link w:val="2b"/>
    <w:uiPriority w:val="99"/>
    <w:unhideWhenUsed/>
    <w:rsid w:val="00524F24"/>
    <w:pPr>
      <w:widowControl w:val="0"/>
      <w:suppressAutoHyphens/>
      <w:spacing w:after="120" w:line="480" w:lineRule="auto"/>
      <w:textAlignment w:val="baseline"/>
    </w:pPr>
    <w:rPr>
      <w:rFonts w:ascii="Times New Roman" w:eastAsia="Arial" w:hAnsi="Times New Roman" w:cs="Times New Roman"/>
      <w:sz w:val="20"/>
      <w:szCs w:val="20"/>
      <w:lang w:eastAsia="ar-SA"/>
    </w:rPr>
  </w:style>
  <w:style w:type="character" w:customStyle="1" w:styleId="2b">
    <w:name w:val="Основной текст 2 Знак"/>
    <w:basedOn w:val="a0"/>
    <w:link w:val="2a"/>
    <w:uiPriority w:val="99"/>
    <w:rsid w:val="00524F24"/>
    <w:rPr>
      <w:rFonts w:ascii="Times New Roman" w:eastAsia="Arial" w:hAnsi="Times New Roman" w:cs="Times New Roman"/>
      <w:sz w:val="20"/>
      <w:szCs w:val="20"/>
      <w:lang w:eastAsia="ar-SA"/>
    </w:rPr>
  </w:style>
  <w:style w:type="paragraph" w:styleId="afff9">
    <w:name w:val="Document Map"/>
    <w:basedOn w:val="a"/>
    <w:link w:val="afffa"/>
    <w:uiPriority w:val="99"/>
    <w:unhideWhenUsed/>
    <w:rsid w:val="00524F24"/>
    <w:pPr>
      <w:suppressAutoHyphens/>
      <w:spacing w:after="0" w:line="240" w:lineRule="auto"/>
    </w:pPr>
    <w:rPr>
      <w:rFonts w:ascii="Tahoma" w:eastAsia="Times New Roman" w:hAnsi="Tahoma" w:cs="Times New Roman"/>
      <w:sz w:val="16"/>
      <w:szCs w:val="16"/>
      <w:lang w:eastAsia="ar-SA"/>
    </w:rPr>
  </w:style>
  <w:style w:type="character" w:customStyle="1" w:styleId="afffa">
    <w:name w:val="Схема документа Знак"/>
    <w:basedOn w:val="a0"/>
    <w:link w:val="afff9"/>
    <w:uiPriority w:val="99"/>
    <w:rsid w:val="00524F24"/>
    <w:rPr>
      <w:rFonts w:ascii="Tahoma" w:eastAsia="Times New Roman" w:hAnsi="Tahoma" w:cs="Times New Roman"/>
      <w:sz w:val="16"/>
      <w:szCs w:val="16"/>
      <w:lang w:eastAsia="ar-SA"/>
    </w:rPr>
  </w:style>
  <w:style w:type="character" w:customStyle="1" w:styleId="1f3">
    <w:name w:val="Основной текст с отступом Знак1"/>
    <w:locked/>
    <w:rsid w:val="00524F24"/>
    <w:rPr>
      <w:rFonts w:eastAsia="Times New Roman"/>
      <w:sz w:val="26"/>
    </w:rPr>
  </w:style>
  <w:style w:type="paragraph" w:styleId="2c">
    <w:name w:val="List Number 2"/>
    <w:basedOn w:val="a"/>
    <w:rsid w:val="00524F24"/>
    <w:pPr>
      <w:tabs>
        <w:tab w:val="left" w:pos="432"/>
      </w:tabs>
      <w:spacing w:after="0" w:line="240" w:lineRule="auto"/>
      <w:ind w:left="432" w:hanging="432"/>
      <w:contextualSpacing/>
    </w:pPr>
    <w:rPr>
      <w:rFonts w:ascii="Times New Roman" w:eastAsia="Times New Roman" w:hAnsi="Times New Roman" w:cs="Times New Roman"/>
      <w:sz w:val="24"/>
      <w:szCs w:val="24"/>
      <w:lang w:eastAsia="ru-RU"/>
    </w:rPr>
  </w:style>
  <w:style w:type="paragraph" w:styleId="HTML0">
    <w:name w:val="HTML Preformatted"/>
    <w:basedOn w:val="a"/>
    <w:link w:val="HTML1"/>
    <w:unhideWhenUsed/>
    <w:qFormat/>
    <w:rsid w:val="00524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rsid w:val="00524F24"/>
    <w:rPr>
      <w:rFonts w:ascii="Courier New" w:eastAsia="Times New Roman" w:hAnsi="Courier New" w:cs="Courier New"/>
      <w:sz w:val="20"/>
      <w:szCs w:val="20"/>
      <w:lang w:eastAsia="ru-RU"/>
    </w:rPr>
  </w:style>
  <w:style w:type="table" w:customStyle="1" w:styleId="2d">
    <w:name w:val="Сетка таблицы2"/>
    <w:basedOn w:val="a1"/>
    <w:next w:val="ad"/>
    <w:uiPriority w:val="39"/>
    <w:rsid w:val="00524F24"/>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Маркер Знак,1 Знак,UL Знак,Абзац маркированнный Знак,Table-Normal Знак,RSHB_Table-Normal Знак,Предусловия Знак,ТЗ список Знак,Абзац списка литеральный Знак,Bullet List Знак,FooterText Знак,numbered Знак,Paragraphe de liste1 Знак"/>
    <w:link w:val="af"/>
    <w:uiPriority w:val="34"/>
    <w:qFormat/>
    <w:locked/>
    <w:rsid w:val="00524F24"/>
    <w:rPr>
      <w:rFonts w:ascii="Times New Roman" w:eastAsia="Times New Roman" w:hAnsi="Times New Roman" w:cs="Mangal"/>
      <w:kern w:val="1"/>
      <w:sz w:val="24"/>
      <w:szCs w:val="24"/>
      <w:lang w:eastAsia="zh-CN" w:bidi="hi-IN"/>
    </w:rPr>
  </w:style>
  <w:style w:type="paragraph" w:customStyle="1" w:styleId="38">
    <w:name w:val="Пункт_3"/>
    <w:basedOn w:val="a"/>
    <w:rsid w:val="00524F24"/>
    <w:pPr>
      <w:tabs>
        <w:tab w:val="left" w:pos="360"/>
      </w:tabs>
      <w:spacing w:after="0" w:line="360" w:lineRule="auto"/>
      <w:ind w:left="360" w:hanging="360"/>
      <w:jc w:val="both"/>
    </w:pPr>
    <w:rPr>
      <w:rFonts w:ascii="Times New Roman" w:eastAsia="Times New Roman" w:hAnsi="Times New Roman" w:cs="Times New Roman"/>
      <w:snapToGrid w:val="0"/>
      <w:sz w:val="28"/>
      <w:szCs w:val="20"/>
      <w:lang w:eastAsia="ru-RU"/>
    </w:rPr>
  </w:style>
  <w:style w:type="paragraph" w:customStyle="1" w:styleId="2-11">
    <w:name w:val="содержание2-11"/>
    <w:basedOn w:val="a"/>
    <w:rsid w:val="00524F24"/>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afffb">
    <w:name w:val="Нормальный"/>
    <w:rsid w:val="00524F24"/>
    <w:pPr>
      <w:widowControl w:val="0"/>
      <w:spacing w:after="0" w:line="240" w:lineRule="auto"/>
    </w:pPr>
    <w:rPr>
      <w:rFonts w:ascii="Times New Roman" w:eastAsia="Times New Roman" w:hAnsi="Times New Roman" w:cs="Times New Roman"/>
      <w:sz w:val="20"/>
      <w:szCs w:val="20"/>
      <w:lang w:eastAsia="ru-RU"/>
    </w:rPr>
  </w:style>
  <w:style w:type="paragraph" w:customStyle="1" w:styleId="afffc">
    <w:name w:val="Абзац"/>
    <w:basedOn w:val="a"/>
    <w:rsid w:val="00524F24"/>
    <w:pPr>
      <w:spacing w:before="120" w:after="0" w:line="240" w:lineRule="auto"/>
      <w:ind w:firstLine="709"/>
      <w:jc w:val="both"/>
    </w:pPr>
    <w:rPr>
      <w:rFonts w:ascii="Times New Roman" w:eastAsia="Times New Roman" w:hAnsi="Times New Roman" w:cs="Times New Roman"/>
      <w:sz w:val="24"/>
      <w:szCs w:val="24"/>
      <w:lang w:eastAsia="ru-RU"/>
    </w:rPr>
  </w:style>
  <w:style w:type="character" w:customStyle="1" w:styleId="1f4">
    <w:name w:val="Основной текст1"/>
    <w:rsid w:val="00524F24"/>
    <w:rPr>
      <w:color w:val="000000"/>
      <w:spacing w:val="0"/>
      <w:w w:val="100"/>
      <w:position w:val="0"/>
      <w:sz w:val="22"/>
      <w:szCs w:val="22"/>
      <w:shd w:val="clear" w:color="auto" w:fill="FFFFFF"/>
      <w:lang w:val="ru-RU"/>
    </w:rPr>
  </w:style>
  <w:style w:type="character" w:customStyle="1" w:styleId="model">
    <w:name w:val="model"/>
    <w:uiPriority w:val="99"/>
    <w:rsid w:val="00524F24"/>
  </w:style>
  <w:style w:type="character" w:customStyle="1" w:styleId="apple-style-span">
    <w:name w:val="apple-style-span"/>
    <w:rsid w:val="00524F24"/>
  </w:style>
  <w:style w:type="character" w:customStyle="1" w:styleId="eshop-item-detailedbox">
    <w:name w:val="eshop-item-detailed__box"/>
    <w:rsid w:val="00524F24"/>
  </w:style>
  <w:style w:type="character" w:customStyle="1" w:styleId="213">
    <w:name w:val="Основной текст 2 Знак1"/>
    <w:uiPriority w:val="99"/>
    <w:semiHidden/>
    <w:rsid w:val="00524F24"/>
    <w:rPr>
      <w:rFonts w:ascii="Times New Roman" w:eastAsia="Arial" w:hAnsi="Times New Roman" w:cs="Times New Roman"/>
      <w:sz w:val="20"/>
      <w:szCs w:val="20"/>
      <w:lang w:eastAsia="ar-SA"/>
    </w:rPr>
  </w:style>
  <w:style w:type="paragraph" w:customStyle="1" w:styleId="214">
    <w:name w:val="Основной текст 21"/>
    <w:basedOn w:val="a"/>
    <w:rsid w:val="00524F24"/>
    <w:pPr>
      <w:spacing w:after="0" w:line="360" w:lineRule="auto"/>
      <w:jc w:val="both"/>
    </w:pPr>
    <w:rPr>
      <w:rFonts w:ascii="Times New Roman" w:eastAsia="Times New Roman" w:hAnsi="Times New Roman" w:cs="Times New Roman"/>
      <w:sz w:val="24"/>
      <w:szCs w:val="20"/>
      <w:lang w:eastAsia="ru-RU"/>
    </w:rPr>
  </w:style>
  <w:style w:type="table" w:customStyle="1" w:styleId="111">
    <w:name w:val="Сетка таблицы11"/>
    <w:basedOn w:val="a1"/>
    <w:uiPriority w:val="59"/>
    <w:rsid w:val="00524F24"/>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itionikz">
    <w:name w:val="positionikz"/>
    <w:qFormat/>
    <w:rsid w:val="00524F24"/>
  </w:style>
  <w:style w:type="character" w:customStyle="1" w:styleId="1f5">
    <w:name w:val="Название Знак1"/>
    <w:uiPriority w:val="10"/>
    <w:rsid w:val="00524F24"/>
    <w:rPr>
      <w:b/>
      <w:sz w:val="24"/>
    </w:rPr>
  </w:style>
  <w:style w:type="paragraph" w:customStyle="1" w:styleId="2e">
    <w:name w:val="Основной текст2"/>
    <w:basedOn w:val="a"/>
    <w:rsid w:val="00524F24"/>
    <w:pPr>
      <w:shd w:val="clear" w:color="auto" w:fill="FFFFFF"/>
      <w:spacing w:after="240" w:line="274" w:lineRule="exact"/>
      <w:jc w:val="both"/>
    </w:pPr>
    <w:rPr>
      <w:rFonts w:ascii="Times New Roman" w:eastAsia="Times New Roman" w:hAnsi="Times New Roman" w:cs="Times New Roman"/>
      <w:sz w:val="23"/>
      <w:szCs w:val="23"/>
      <w:shd w:val="clear" w:color="auto" w:fill="FFFFFF"/>
      <w:lang w:eastAsia="ru-RU"/>
    </w:rPr>
  </w:style>
  <w:style w:type="paragraph" w:customStyle="1" w:styleId="Head93">
    <w:name w:val="Head 9.3"/>
    <w:basedOn w:val="a"/>
    <w:next w:val="a"/>
    <w:qFormat/>
    <w:rsid w:val="00524F24"/>
    <w:pPr>
      <w:keepNext/>
      <w:widowControl w:val="0"/>
      <w:suppressAutoHyphens/>
      <w:spacing w:before="240" w:after="60" w:line="240" w:lineRule="auto"/>
      <w:jc w:val="center"/>
    </w:pPr>
    <w:rPr>
      <w:rFonts w:ascii="Times New Roman Bold" w:eastAsia="Times New Roman" w:hAnsi="Times New Roman Bold" w:cs="Times New Roman"/>
      <w:b/>
      <w:bCs/>
      <w:sz w:val="28"/>
      <w:szCs w:val="28"/>
      <w:lang w:eastAsia="ru-RU"/>
    </w:rPr>
  </w:style>
  <w:style w:type="character" w:customStyle="1" w:styleId="FontStyle34">
    <w:name w:val="Font Style34"/>
    <w:uiPriority w:val="99"/>
    <w:rsid w:val="00524F24"/>
    <w:rPr>
      <w:rFonts w:ascii="Arial Unicode MS" w:eastAsia="Arial Unicode MS" w:cs="Arial Unicode MS"/>
      <w:sz w:val="16"/>
      <w:szCs w:val="16"/>
    </w:rPr>
  </w:style>
  <w:style w:type="paragraph" w:customStyle="1" w:styleId="Style2">
    <w:name w:val="Style2"/>
    <w:basedOn w:val="a"/>
    <w:uiPriority w:val="99"/>
    <w:rsid w:val="00524F24"/>
    <w:pPr>
      <w:widowControl w:val="0"/>
      <w:autoSpaceDE w:val="0"/>
      <w:autoSpaceDN w:val="0"/>
      <w:adjustRightInd w:val="0"/>
      <w:spacing w:after="0" w:line="235" w:lineRule="exact"/>
    </w:pPr>
    <w:rPr>
      <w:rFonts w:ascii="Bookman Old Style" w:eastAsia="Times New Roman" w:hAnsi="Bookman Old Style" w:cs="Times New Roman"/>
      <w:sz w:val="24"/>
      <w:szCs w:val="24"/>
      <w:lang w:eastAsia="ru-RU"/>
    </w:rPr>
  </w:style>
  <w:style w:type="paragraph" w:customStyle="1" w:styleId="Style4">
    <w:name w:val="Style4"/>
    <w:basedOn w:val="a"/>
    <w:uiPriority w:val="99"/>
    <w:rsid w:val="00524F24"/>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paragraph" w:customStyle="1" w:styleId="Style7">
    <w:name w:val="Style7"/>
    <w:basedOn w:val="a"/>
    <w:uiPriority w:val="99"/>
    <w:qFormat/>
    <w:rsid w:val="00524F24"/>
    <w:pPr>
      <w:widowControl w:val="0"/>
      <w:autoSpaceDE w:val="0"/>
      <w:autoSpaceDN w:val="0"/>
      <w:adjustRightInd w:val="0"/>
      <w:spacing w:after="0" w:line="235" w:lineRule="exact"/>
      <w:ind w:firstLine="307"/>
      <w:jc w:val="both"/>
    </w:pPr>
    <w:rPr>
      <w:rFonts w:ascii="Bookman Old Style" w:eastAsia="Times New Roman" w:hAnsi="Bookman Old Style" w:cs="Times New Roman"/>
      <w:sz w:val="24"/>
      <w:szCs w:val="24"/>
      <w:lang w:eastAsia="ru-RU"/>
    </w:rPr>
  </w:style>
  <w:style w:type="paragraph" w:customStyle="1" w:styleId="Style8">
    <w:name w:val="Style8"/>
    <w:basedOn w:val="a"/>
    <w:uiPriority w:val="99"/>
    <w:rsid w:val="00524F24"/>
    <w:pPr>
      <w:widowControl w:val="0"/>
      <w:autoSpaceDE w:val="0"/>
      <w:autoSpaceDN w:val="0"/>
      <w:adjustRightInd w:val="0"/>
      <w:spacing w:after="0" w:line="240" w:lineRule="auto"/>
      <w:jc w:val="center"/>
    </w:pPr>
    <w:rPr>
      <w:rFonts w:ascii="Bookman Old Style" w:eastAsia="Times New Roman" w:hAnsi="Bookman Old Style" w:cs="Times New Roman"/>
      <w:sz w:val="24"/>
      <w:szCs w:val="24"/>
      <w:lang w:eastAsia="ru-RU"/>
    </w:rPr>
  </w:style>
  <w:style w:type="paragraph" w:customStyle="1" w:styleId="Style9">
    <w:name w:val="Style9"/>
    <w:basedOn w:val="a"/>
    <w:uiPriority w:val="99"/>
    <w:rsid w:val="00524F24"/>
    <w:pPr>
      <w:widowControl w:val="0"/>
      <w:autoSpaceDE w:val="0"/>
      <w:autoSpaceDN w:val="0"/>
      <w:adjustRightInd w:val="0"/>
      <w:spacing w:after="0" w:line="235" w:lineRule="exact"/>
      <w:ind w:firstLine="293"/>
      <w:jc w:val="both"/>
    </w:pPr>
    <w:rPr>
      <w:rFonts w:ascii="Bookman Old Style" w:eastAsia="Times New Roman" w:hAnsi="Bookman Old Style" w:cs="Times New Roman"/>
      <w:sz w:val="24"/>
      <w:szCs w:val="24"/>
      <w:lang w:eastAsia="ru-RU"/>
    </w:rPr>
  </w:style>
  <w:style w:type="paragraph" w:customStyle="1" w:styleId="Style12">
    <w:name w:val="Style12"/>
    <w:basedOn w:val="a"/>
    <w:uiPriority w:val="99"/>
    <w:qFormat/>
    <w:rsid w:val="00524F24"/>
    <w:pPr>
      <w:widowControl w:val="0"/>
      <w:autoSpaceDE w:val="0"/>
      <w:autoSpaceDN w:val="0"/>
      <w:adjustRightInd w:val="0"/>
      <w:spacing w:after="0" w:line="240" w:lineRule="exact"/>
      <w:jc w:val="right"/>
    </w:pPr>
    <w:rPr>
      <w:rFonts w:ascii="Bookman Old Style" w:eastAsia="Times New Roman" w:hAnsi="Bookman Old Style" w:cs="Times New Roman"/>
      <w:sz w:val="24"/>
      <w:szCs w:val="24"/>
      <w:lang w:eastAsia="ru-RU"/>
    </w:rPr>
  </w:style>
  <w:style w:type="paragraph" w:customStyle="1" w:styleId="Style18">
    <w:name w:val="Style18"/>
    <w:basedOn w:val="a"/>
    <w:uiPriority w:val="99"/>
    <w:rsid w:val="00524F24"/>
    <w:pPr>
      <w:widowControl w:val="0"/>
      <w:autoSpaceDE w:val="0"/>
      <w:autoSpaceDN w:val="0"/>
      <w:adjustRightInd w:val="0"/>
      <w:spacing w:after="0" w:line="235" w:lineRule="exact"/>
      <w:ind w:firstLine="307"/>
      <w:jc w:val="both"/>
    </w:pPr>
    <w:rPr>
      <w:rFonts w:ascii="Bookman Old Style" w:eastAsia="Times New Roman" w:hAnsi="Bookman Old Style" w:cs="Times New Roman"/>
      <w:sz w:val="24"/>
      <w:szCs w:val="24"/>
      <w:lang w:eastAsia="ru-RU"/>
    </w:rPr>
  </w:style>
  <w:style w:type="paragraph" w:customStyle="1" w:styleId="Style19">
    <w:name w:val="Style19"/>
    <w:basedOn w:val="a"/>
    <w:uiPriority w:val="99"/>
    <w:rsid w:val="00524F24"/>
    <w:pPr>
      <w:widowControl w:val="0"/>
      <w:autoSpaceDE w:val="0"/>
      <w:autoSpaceDN w:val="0"/>
      <w:adjustRightInd w:val="0"/>
      <w:spacing w:after="0" w:line="240" w:lineRule="exact"/>
      <w:ind w:firstLine="312"/>
      <w:jc w:val="both"/>
    </w:pPr>
    <w:rPr>
      <w:rFonts w:ascii="Bookman Old Style" w:eastAsia="Times New Roman" w:hAnsi="Bookman Old Style" w:cs="Times New Roman"/>
      <w:sz w:val="24"/>
      <w:szCs w:val="24"/>
      <w:lang w:eastAsia="ru-RU"/>
    </w:rPr>
  </w:style>
  <w:style w:type="paragraph" w:customStyle="1" w:styleId="Style20">
    <w:name w:val="Style20"/>
    <w:basedOn w:val="a"/>
    <w:uiPriority w:val="99"/>
    <w:qFormat/>
    <w:rsid w:val="00524F24"/>
    <w:pPr>
      <w:widowControl w:val="0"/>
      <w:autoSpaceDE w:val="0"/>
      <w:autoSpaceDN w:val="0"/>
      <w:adjustRightInd w:val="0"/>
      <w:spacing w:after="0" w:line="245" w:lineRule="exact"/>
      <w:ind w:firstLine="302"/>
      <w:jc w:val="both"/>
    </w:pPr>
    <w:rPr>
      <w:rFonts w:ascii="Bookman Old Style" w:eastAsia="Times New Roman" w:hAnsi="Bookman Old Style" w:cs="Times New Roman"/>
      <w:sz w:val="24"/>
      <w:szCs w:val="24"/>
      <w:lang w:eastAsia="ru-RU"/>
    </w:rPr>
  </w:style>
  <w:style w:type="character" w:customStyle="1" w:styleId="FontStyle27">
    <w:name w:val="Font Style27"/>
    <w:uiPriority w:val="99"/>
    <w:rsid w:val="00524F24"/>
    <w:rPr>
      <w:rFonts w:ascii="Arial Unicode MS" w:eastAsia="Arial Unicode MS" w:cs="Arial Unicode MS"/>
      <w:b/>
      <w:bCs/>
      <w:sz w:val="14"/>
      <w:szCs w:val="14"/>
    </w:rPr>
  </w:style>
  <w:style w:type="character" w:customStyle="1" w:styleId="FontStyle32">
    <w:name w:val="Font Style32"/>
    <w:uiPriority w:val="99"/>
    <w:rsid w:val="00524F24"/>
    <w:rPr>
      <w:rFonts w:ascii="Arial Unicode MS" w:eastAsia="Arial Unicode MS" w:cs="Arial Unicode MS"/>
      <w:b/>
      <w:bCs/>
      <w:sz w:val="16"/>
      <w:szCs w:val="16"/>
    </w:rPr>
  </w:style>
  <w:style w:type="character" w:customStyle="1" w:styleId="FontStyle33">
    <w:name w:val="Font Style33"/>
    <w:uiPriority w:val="99"/>
    <w:qFormat/>
    <w:rsid w:val="00524F24"/>
    <w:rPr>
      <w:rFonts w:ascii="Arial Unicode MS" w:eastAsia="Arial Unicode MS" w:cs="Arial Unicode MS"/>
      <w:b/>
      <w:bCs/>
      <w:i/>
      <w:iCs/>
      <w:spacing w:val="10"/>
      <w:sz w:val="16"/>
      <w:szCs w:val="16"/>
    </w:rPr>
  </w:style>
  <w:style w:type="character" w:customStyle="1" w:styleId="FontStyle35">
    <w:name w:val="Font Style35"/>
    <w:uiPriority w:val="99"/>
    <w:rsid w:val="00524F24"/>
    <w:rPr>
      <w:rFonts w:ascii="Arial Unicode MS" w:eastAsia="Arial Unicode MS" w:cs="Arial Unicode MS"/>
      <w:i/>
      <w:iCs/>
      <w:spacing w:val="10"/>
      <w:sz w:val="16"/>
      <w:szCs w:val="16"/>
    </w:rPr>
  </w:style>
  <w:style w:type="character" w:customStyle="1" w:styleId="FontStyle36">
    <w:name w:val="Font Style36"/>
    <w:uiPriority w:val="99"/>
    <w:rsid w:val="00524F24"/>
    <w:rPr>
      <w:rFonts w:ascii="Arial Unicode MS" w:eastAsia="Arial Unicode MS" w:cs="Arial Unicode MS"/>
      <w:b/>
      <w:bCs/>
      <w:i/>
      <w:iCs/>
      <w:spacing w:val="20"/>
      <w:sz w:val="14"/>
      <w:szCs w:val="14"/>
    </w:rPr>
  </w:style>
  <w:style w:type="paragraph" w:customStyle="1" w:styleId="1">
    <w:name w:val="Стиль1"/>
    <w:basedOn w:val="a"/>
    <w:rsid w:val="00524F24"/>
    <w:pPr>
      <w:keepNext/>
      <w:keepLines/>
      <w:widowControl w:val="0"/>
      <w:numPr>
        <w:numId w:val="1"/>
      </w:numPr>
      <w:suppressLineNumbers/>
      <w:tabs>
        <w:tab w:val="left" w:pos="432"/>
      </w:tab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f">
    <w:name w:val="Стиль2"/>
    <w:basedOn w:val="2c"/>
    <w:rsid w:val="00524F24"/>
    <w:pPr>
      <w:keepNext/>
      <w:keepLines/>
      <w:widowControl w:val="0"/>
      <w:suppressLineNumbers/>
      <w:suppressAutoHyphens/>
      <w:spacing w:after="60"/>
      <w:jc w:val="both"/>
    </w:pPr>
    <w:rPr>
      <w:b/>
      <w:szCs w:val="20"/>
    </w:rPr>
  </w:style>
  <w:style w:type="paragraph" w:customStyle="1" w:styleId="xl63">
    <w:name w:val="xl63"/>
    <w:basedOn w:val="a"/>
    <w:rsid w:val="00524F24"/>
    <w:pP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64">
    <w:name w:val="xl64"/>
    <w:basedOn w:val="a"/>
    <w:rsid w:val="00524F24"/>
    <w:pPr>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65">
    <w:name w:val="xl65"/>
    <w:basedOn w:val="a"/>
    <w:rsid w:val="00524F24"/>
    <w:pP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66">
    <w:name w:val="xl66"/>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67">
    <w:name w:val="xl67"/>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68">
    <w:name w:val="xl68"/>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0">
    <w:name w:val="xl70"/>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1">
    <w:name w:val="xl71"/>
    <w:basedOn w:val="a"/>
    <w:rsid w:val="00524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2">
    <w:name w:val="xl72"/>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3">
    <w:name w:val="xl73"/>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74">
    <w:name w:val="xl74"/>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75">
    <w:name w:val="xl75"/>
    <w:basedOn w:val="a"/>
    <w:qFormat/>
    <w:rsid w:val="00524F2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76">
    <w:name w:val="xl76"/>
    <w:basedOn w:val="a"/>
    <w:rsid w:val="00524F2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77">
    <w:name w:val="xl77"/>
    <w:basedOn w:val="a"/>
    <w:qFormat/>
    <w:rsid w:val="00524F2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78">
    <w:name w:val="xl78"/>
    <w:basedOn w:val="a"/>
    <w:qFormat/>
    <w:rsid w:val="00524F24"/>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9"/>
      <w:szCs w:val="19"/>
      <w:lang w:eastAsia="ru-RU"/>
    </w:rPr>
  </w:style>
  <w:style w:type="paragraph" w:customStyle="1" w:styleId="xl79">
    <w:name w:val="xl79"/>
    <w:basedOn w:val="a"/>
    <w:qFormat/>
    <w:rsid w:val="00524F2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9"/>
      <w:szCs w:val="19"/>
      <w:lang w:eastAsia="ru-RU"/>
    </w:rPr>
  </w:style>
  <w:style w:type="paragraph" w:customStyle="1" w:styleId="xl80">
    <w:name w:val="xl80"/>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81">
    <w:name w:val="xl81"/>
    <w:basedOn w:val="a"/>
    <w:qFormat/>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character" w:customStyle="1" w:styleId="col-property">
    <w:name w:val="col-property"/>
    <w:qFormat/>
    <w:rsid w:val="00524F24"/>
  </w:style>
  <w:style w:type="character" w:customStyle="1" w:styleId="col-value">
    <w:name w:val="col-value"/>
    <w:rsid w:val="00524F24"/>
  </w:style>
  <w:style w:type="paragraph" w:customStyle="1" w:styleId="FORMATTEXT">
    <w:name w:val=".FORMATTEXT"/>
    <w:rsid w:val="00524F2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western">
    <w:name w:val="western"/>
    <w:basedOn w:val="a"/>
    <w:rsid w:val="00524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next w:val="a"/>
    <w:qFormat/>
    <w:rsid w:val="00524F24"/>
    <w:pPr>
      <w:keepNext/>
      <w:keepLines/>
      <w:pageBreakBefore/>
      <w:numPr>
        <w:numId w:val="2"/>
      </w:numPr>
      <w:spacing w:before="240" w:after="240" w:line="240" w:lineRule="auto"/>
      <w:jc w:val="center"/>
      <w:outlineLvl w:val="0"/>
    </w:pPr>
    <w:rPr>
      <w:rFonts w:ascii="Arial" w:eastAsia="Times New Roman" w:hAnsi="Arial" w:cs="Times New Roman"/>
      <w:b/>
      <w:kern w:val="28"/>
      <w:sz w:val="28"/>
      <w:szCs w:val="20"/>
      <w:lang w:eastAsia="ru-RU"/>
    </w:rPr>
  </w:style>
  <w:style w:type="paragraph" w:customStyle="1" w:styleId="215">
    <w:name w:val="Заголовок 21"/>
    <w:basedOn w:val="a"/>
    <w:next w:val="a"/>
    <w:rsid w:val="00524F24"/>
    <w:pPr>
      <w:keepNext/>
      <w:keepLines/>
      <w:spacing w:before="240" w:after="120" w:line="240" w:lineRule="auto"/>
      <w:ind w:left="1074" w:hanging="720"/>
      <w:jc w:val="both"/>
    </w:pPr>
    <w:rPr>
      <w:rFonts w:ascii="Arial" w:eastAsia="Times New Roman" w:hAnsi="Arial" w:cs="Times New Roman"/>
      <w:b/>
      <w:sz w:val="24"/>
      <w:szCs w:val="20"/>
      <w:lang w:eastAsia="ru-RU"/>
    </w:rPr>
  </w:style>
  <w:style w:type="paragraph" w:customStyle="1" w:styleId="312">
    <w:name w:val="Заголовок 31"/>
    <w:basedOn w:val="a"/>
    <w:next w:val="a"/>
    <w:qFormat/>
    <w:rsid w:val="00524F24"/>
    <w:pPr>
      <w:keepNext/>
      <w:keepLines/>
      <w:spacing w:before="240" w:after="120" w:line="240" w:lineRule="auto"/>
      <w:ind w:left="720" w:hanging="720"/>
      <w:jc w:val="both"/>
    </w:pPr>
    <w:rPr>
      <w:rFonts w:ascii="Arial" w:eastAsia="Times New Roman" w:hAnsi="Arial" w:cs="Times New Roman"/>
      <w:sz w:val="24"/>
      <w:szCs w:val="20"/>
      <w:lang w:eastAsia="ru-RU"/>
    </w:rPr>
  </w:style>
  <w:style w:type="paragraph" w:customStyle="1" w:styleId="61">
    <w:name w:val="Заголовок 61"/>
    <w:basedOn w:val="a"/>
    <w:next w:val="a"/>
    <w:rsid w:val="00524F24"/>
    <w:pPr>
      <w:spacing w:before="240" w:after="60" w:line="240" w:lineRule="auto"/>
      <w:ind w:left="3210" w:hanging="1440"/>
      <w:jc w:val="both"/>
    </w:pPr>
    <w:rPr>
      <w:rFonts w:ascii="Times New Roman" w:eastAsia="Times New Roman" w:hAnsi="Times New Roman" w:cs="Times New Roman"/>
      <w:i/>
      <w:szCs w:val="20"/>
      <w:lang w:eastAsia="ru-RU"/>
    </w:rPr>
  </w:style>
  <w:style w:type="paragraph" w:customStyle="1" w:styleId="71">
    <w:name w:val="Заголовок 71"/>
    <w:basedOn w:val="a"/>
    <w:next w:val="a"/>
    <w:rsid w:val="00524F24"/>
    <w:pPr>
      <w:spacing w:before="240" w:after="60" w:line="240" w:lineRule="auto"/>
      <w:ind w:left="3564" w:hanging="1440"/>
      <w:jc w:val="both"/>
    </w:pPr>
    <w:rPr>
      <w:rFonts w:ascii="Arial" w:eastAsia="Times New Roman" w:hAnsi="Arial" w:cs="Times New Roman"/>
      <w:sz w:val="20"/>
      <w:szCs w:val="20"/>
      <w:lang w:eastAsia="ru-RU"/>
    </w:rPr>
  </w:style>
  <w:style w:type="paragraph" w:customStyle="1" w:styleId="81">
    <w:name w:val="Заголовок 81"/>
    <w:basedOn w:val="a"/>
    <w:next w:val="a"/>
    <w:rsid w:val="00524F24"/>
    <w:pPr>
      <w:spacing w:before="240" w:after="60" w:line="240" w:lineRule="auto"/>
      <w:ind w:left="4278" w:hanging="1800"/>
      <w:jc w:val="both"/>
    </w:pPr>
    <w:rPr>
      <w:rFonts w:ascii="Arial" w:eastAsia="Times New Roman" w:hAnsi="Arial" w:cs="Times New Roman"/>
      <w:i/>
      <w:sz w:val="20"/>
      <w:szCs w:val="20"/>
      <w:lang w:eastAsia="ru-RU"/>
    </w:rPr>
  </w:style>
  <w:style w:type="paragraph" w:customStyle="1" w:styleId="afffd">
    <w:name w:val="Краткий обратный адрес"/>
    <w:basedOn w:val="a"/>
    <w:rsid w:val="00524F24"/>
    <w:pPr>
      <w:spacing w:after="0" w:line="240" w:lineRule="auto"/>
    </w:pPr>
    <w:rPr>
      <w:rFonts w:ascii="Times New Roman" w:eastAsia="Times New Roman" w:hAnsi="Times New Roman" w:cs="Times New Roman"/>
      <w:sz w:val="24"/>
      <w:szCs w:val="20"/>
      <w:lang w:eastAsia="ru-RU"/>
    </w:rPr>
  </w:style>
  <w:style w:type="paragraph" w:customStyle="1" w:styleId="formattext0">
    <w:name w:val="formattext"/>
    <w:basedOn w:val="a"/>
    <w:rsid w:val="00524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9">
    <w:name w:val="Стиль3 Знак Знак"/>
    <w:basedOn w:val="24"/>
    <w:link w:val="3a"/>
    <w:rsid w:val="00524F24"/>
    <w:pPr>
      <w:widowControl w:val="0"/>
      <w:tabs>
        <w:tab w:val="left" w:pos="227"/>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character" w:customStyle="1" w:styleId="3a">
    <w:name w:val="Стиль3 Знак Знак Знак"/>
    <w:link w:val="39"/>
    <w:rsid w:val="00524F24"/>
    <w:rPr>
      <w:rFonts w:ascii="Times New Roman" w:eastAsia="Times New Roman" w:hAnsi="Times New Roman" w:cs="Times New Roman"/>
      <w:sz w:val="24"/>
      <w:szCs w:val="20"/>
      <w:lang w:eastAsia="ru-RU"/>
    </w:rPr>
  </w:style>
  <w:style w:type="paragraph" w:customStyle="1" w:styleId="consplusnormal1">
    <w:name w:val="consplusnormal"/>
    <w:basedOn w:val="a"/>
    <w:rsid w:val="00524F24"/>
    <w:pPr>
      <w:spacing w:before="187" w:after="187" w:line="240" w:lineRule="auto"/>
      <w:ind w:left="187" w:right="187"/>
    </w:pPr>
    <w:rPr>
      <w:rFonts w:ascii="Times New Roman" w:eastAsia="Times New Roman" w:hAnsi="Times New Roman" w:cs="Times New Roman"/>
      <w:sz w:val="24"/>
      <w:szCs w:val="24"/>
      <w:lang w:eastAsia="ru-RU"/>
    </w:rPr>
  </w:style>
  <w:style w:type="character" w:customStyle="1" w:styleId="extended-textshort">
    <w:name w:val="extended-text__short"/>
    <w:rsid w:val="00524F24"/>
  </w:style>
  <w:style w:type="character" w:customStyle="1" w:styleId="1f6">
    <w:name w:val="Абзац списка Знак1"/>
    <w:uiPriority w:val="34"/>
    <w:rsid w:val="00524F24"/>
  </w:style>
  <w:style w:type="character" w:customStyle="1" w:styleId="WW8Num1z0">
    <w:name w:val="WW8Num1z0"/>
    <w:rsid w:val="00524F24"/>
  </w:style>
  <w:style w:type="character" w:customStyle="1" w:styleId="WW8Num1z1">
    <w:name w:val="WW8Num1z1"/>
    <w:rsid w:val="00524F24"/>
  </w:style>
  <w:style w:type="character" w:customStyle="1" w:styleId="WW8Num1z2">
    <w:name w:val="WW8Num1z2"/>
    <w:rsid w:val="00524F24"/>
  </w:style>
  <w:style w:type="character" w:customStyle="1" w:styleId="WW8Num1z3">
    <w:name w:val="WW8Num1z3"/>
    <w:rsid w:val="00524F24"/>
  </w:style>
  <w:style w:type="character" w:customStyle="1" w:styleId="WW8Num1z4">
    <w:name w:val="WW8Num1z4"/>
    <w:rsid w:val="00524F24"/>
  </w:style>
  <w:style w:type="character" w:customStyle="1" w:styleId="WW8Num1z5">
    <w:name w:val="WW8Num1z5"/>
    <w:rsid w:val="00524F24"/>
  </w:style>
  <w:style w:type="character" w:customStyle="1" w:styleId="WW8Num1z6">
    <w:name w:val="WW8Num1z6"/>
    <w:rsid w:val="00524F24"/>
  </w:style>
  <w:style w:type="character" w:customStyle="1" w:styleId="WW8Num1z7">
    <w:name w:val="WW8Num1z7"/>
    <w:rsid w:val="00524F24"/>
  </w:style>
  <w:style w:type="character" w:customStyle="1" w:styleId="WW8Num1z8">
    <w:name w:val="WW8Num1z8"/>
    <w:rsid w:val="00524F24"/>
  </w:style>
  <w:style w:type="character" w:customStyle="1" w:styleId="afffe">
    <w:name w:val="Символ сноски"/>
    <w:rsid w:val="00524F24"/>
    <w:rPr>
      <w:vertAlign w:val="superscript"/>
    </w:rPr>
  </w:style>
  <w:style w:type="paragraph" w:customStyle="1" w:styleId="Normal1">
    <w:name w:val="Normal1"/>
    <w:uiPriority w:val="99"/>
    <w:rsid w:val="00524F24"/>
    <w:pPr>
      <w:widowControl w:val="0"/>
      <w:suppressAutoHyphens/>
      <w:snapToGrid w:val="0"/>
      <w:spacing w:after="0" w:line="300" w:lineRule="auto"/>
      <w:ind w:left="400"/>
    </w:pPr>
    <w:rPr>
      <w:rFonts w:ascii="Times New Roman" w:eastAsia="Times New Roman" w:hAnsi="Times New Roman" w:cs="Times New Roman"/>
      <w:szCs w:val="20"/>
      <w:lang w:eastAsia="ar-SA"/>
    </w:rPr>
  </w:style>
  <w:style w:type="paragraph" w:customStyle="1" w:styleId="affff">
    <w:name w:val="Знак"/>
    <w:basedOn w:val="a"/>
    <w:rsid w:val="00524F24"/>
    <w:pPr>
      <w:suppressAutoHyphens/>
      <w:spacing w:before="280" w:after="280" w:line="240" w:lineRule="auto"/>
    </w:pPr>
    <w:rPr>
      <w:rFonts w:ascii="Tahoma" w:eastAsia="Times New Roman" w:hAnsi="Tahoma" w:cs="Tahoma"/>
      <w:sz w:val="20"/>
      <w:szCs w:val="20"/>
      <w:lang w:val="en-US" w:eastAsia="ar-SA"/>
    </w:rPr>
  </w:style>
  <w:style w:type="paragraph" w:customStyle="1" w:styleId="1f7">
    <w:name w:val="Знак1 Знак Знак Знак Знак Знак Знак Знак Знак Знак"/>
    <w:basedOn w:val="a"/>
    <w:rsid w:val="00524F24"/>
    <w:pPr>
      <w:suppressAutoHyphens/>
      <w:spacing w:before="280" w:after="280" w:line="240" w:lineRule="auto"/>
    </w:pPr>
    <w:rPr>
      <w:rFonts w:ascii="Tahoma" w:eastAsia="Times New Roman" w:hAnsi="Tahoma" w:cs="Tahoma"/>
      <w:sz w:val="20"/>
      <w:szCs w:val="20"/>
      <w:lang w:val="en-US" w:eastAsia="ar-SA"/>
    </w:rPr>
  </w:style>
  <w:style w:type="paragraph" w:customStyle="1" w:styleId="affff0">
    <w:name w:val="Знак Знак Знак Знак"/>
    <w:basedOn w:val="a"/>
    <w:rsid w:val="00524F2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originaltext">
    <w:name w:val="originaltext"/>
    <w:rsid w:val="00524F24"/>
  </w:style>
  <w:style w:type="character" w:customStyle="1" w:styleId="required-sign">
    <w:name w:val="required-sign"/>
    <w:rsid w:val="00524F24"/>
  </w:style>
  <w:style w:type="paragraph" w:customStyle="1" w:styleId="Normalunindented">
    <w:name w:val="Normal unindented"/>
    <w:qFormat/>
    <w:rsid w:val="00524F24"/>
    <w:pPr>
      <w:spacing w:before="120" w:after="120" w:line="276" w:lineRule="auto"/>
      <w:jc w:val="both"/>
    </w:pPr>
    <w:rPr>
      <w:rFonts w:ascii="Times New Roman" w:eastAsia="Times New Roman" w:hAnsi="Times New Roman" w:cs="Times New Roman"/>
      <w:lang w:eastAsia="ru-RU"/>
    </w:rPr>
  </w:style>
  <w:style w:type="character" w:customStyle="1" w:styleId="52">
    <w:name w:val="Основной текст (5)"/>
    <w:rsid w:val="00524F2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pt">
    <w:name w:val="Основной текст (2) + 11 pt"/>
    <w:rsid w:val="00524F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ffff1">
    <w:name w:val="Стиль"/>
    <w:rsid w:val="00524F2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2">
    <w:name w:val="FR2"/>
    <w:uiPriority w:val="99"/>
    <w:rsid w:val="00524F24"/>
    <w:pPr>
      <w:widowControl w:val="0"/>
      <w:spacing w:after="0" w:line="240" w:lineRule="auto"/>
      <w:ind w:left="3160"/>
      <w:jc w:val="both"/>
    </w:pPr>
    <w:rPr>
      <w:rFonts w:ascii="Arial" w:eastAsia="Times New Roman" w:hAnsi="Arial" w:cs="Times New Roman"/>
      <w:snapToGrid w:val="0"/>
      <w:sz w:val="72"/>
      <w:szCs w:val="20"/>
      <w:lang w:eastAsia="ru-RU"/>
    </w:rPr>
  </w:style>
  <w:style w:type="character" w:customStyle="1" w:styleId="1f8">
    <w:name w:val="Нижний колонтитул Знак1"/>
    <w:rsid w:val="00524F24"/>
    <w:rPr>
      <w:sz w:val="24"/>
      <w:szCs w:val="24"/>
      <w:lang w:val="ru-RU" w:eastAsia="ar-SA" w:bidi="ar-SA"/>
    </w:rPr>
  </w:style>
  <w:style w:type="paragraph" w:customStyle="1" w:styleId="WW-">
    <w:name w:val="WW-Текст"/>
    <w:basedOn w:val="a"/>
    <w:rsid w:val="00524F24"/>
    <w:pPr>
      <w:widowControl w:val="0"/>
      <w:suppressAutoHyphens/>
      <w:spacing w:after="0" w:line="240" w:lineRule="auto"/>
    </w:pPr>
    <w:rPr>
      <w:rFonts w:ascii="Courier New" w:eastAsia="Andale Sans UI" w:hAnsi="Courier New" w:cs="Times New Roman"/>
      <w:color w:val="000000"/>
      <w:kern w:val="1"/>
      <w:sz w:val="20"/>
      <w:szCs w:val="20"/>
      <w:lang w:eastAsia="ar-SA"/>
    </w:rPr>
  </w:style>
  <w:style w:type="table" w:customStyle="1" w:styleId="216">
    <w:name w:val="Сетка таблицы21"/>
    <w:basedOn w:val="a1"/>
    <w:uiPriority w:val="39"/>
    <w:rsid w:val="00524F24"/>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
    <w:rsid w:val="00524F24"/>
    <w:pPr>
      <w:autoSpaceDE w:val="0"/>
      <w:autoSpaceDN w:val="0"/>
      <w:adjustRightInd w:val="0"/>
      <w:spacing w:after="0" w:line="240" w:lineRule="auto"/>
    </w:pPr>
    <w:rPr>
      <w:rFonts w:ascii="Consultant" w:eastAsia="Times New Roman" w:hAnsi="Consultant" w:cs="Times New Roman"/>
      <w:sz w:val="14"/>
      <w:szCs w:val="14"/>
      <w:lang w:eastAsia="ru-RU"/>
    </w:rPr>
  </w:style>
  <w:style w:type="paragraph" w:customStyle="1" w:styleId="Style74">
    <w:name w:val="Style74"/>
    <w:basedOn w:val="a"/>
    <w:uiPriority w:val="99"/>
    <w:rsid w:val="00524F24"/>
    <w:pPr>
      <w:widowControl w:val="0"/>
      <w:autoSpaceDE w:val="0"/>
      <w:autoSpaceDN w:val="0"/>
      <w:adjustRightInd w:val="0"/>
      <w:spacing w:after="0" w:line="281" w:lineRule="exact"/>
      <w:ind w:firstLine="529"/>
      <w:jc w:val="both"/>
    </w:pPr>
    <w:rPr>
      <w:rFonts w:ascii="Times New Roman" w:eastAsia="Times New Roman" w:hAnsi="Times New Roman" w:cs="Times New Roman"/>
      <w:sz w:val="24"/>
      <w:szCs w:val="24"/>
      <w:lang w:eastAsia="ru-RU"/>
    </w:rPr>
  </w:style>
  <w:style w:type="character" w:customStyle="1" w:styleId="FontStyle120">
    <w:name w:val="Font Style120"/>
    <w:uiPriority w:val="99"/>
    <w:rsid w:val="00524F24"/>
    <w:rPr>
      <w:rFonts w:ascii="Times New Roman" w:hAnsi="Times New Roman" w:cs="Times New Roman" w:hint="default"/>
      <w:sz w:val="24"/>
      <w:szCs w:val="24"/>
    </w:rPr>
  </w:style>
  <w:style w:type="character" w:customStyle="1" w:styleId="1f9">
    <w:name w:val="Основной текст Знак1"/>
    <w:locked/>
    <w:rsid w:val="00524F24"/>
    <w:rPr>
      <w:rFonts w:ascii="Calibri" w:hAnsi="Calibri" w:cs="Calibri"/>
      <w:sz w:val="24"/>
      <w:szCs w:val="24"/>
      <w:lang w:val="ru-RU" w:eastAsia="ru-RU" w:bidi="ar-SA"/>
    </w:rPr>
  </w:style>
  <w:style w:type="paragraph" w:customStyle="1" w:styleId="msonormal0">
    <w:name w:val="msonormal"/>
    <w:basedOn w:val="a"/>
    <w:rsid w:val="00524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524F2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3">
    <w:name w:val="xl83"/>
    <w:basedOn w:val="a"/>
    <w:rsid w:val="00524F24"/>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524F24"/>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24F2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6">
    <w:name w:val="xl86"/>
    <w:basedOn w:val="a"/>
    <w:rsid w:val="00524F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7">
    <w:name w:val="xl87"/>
    <w:basedOn w:val="a"/>
    <w:rsid w:val="00524F2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524F2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9">
    <w:name w:val="xl89"/>
    <w:basedOn w:val="a"/>
    <w:rsid w:val="00524F24"/>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524F24"/>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1">
    <w:name w:val="xl91"/>
    <w:basedOn w:val="a"/>
    <w:rsid w:val="00524F2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524F2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character" w:customStyle="1" w:styleId="2f0">
    <w:name w:val="Неразрешенное упоминание2"/>
    <w:uiPriority w:val="99"/>
    <w:semiHidden/>
    <w:unhideWhenUsed/>
    <w:rsid w:val="00524F24"/>
    <w:rPr>
      <w:color w:val="605E5C"/>
      <w:shd w:val="clear" w:color="auto" w:fill="E1DFDD"/>
    </w:rPr>
  </w:style>
  <w:style w:type="paragraph" w:customStyle="1" w:styleId="520">
    <w:name w:val="Заголовок 52"/>
    <w:basedOn w:val="a"/>
    <w:next w:val="a"/>
    <w:uiPriority w:val="9"/>
    <w:unhideWhenUsed/>
    <w:qFormat/>
    <w:rsid w:val="00524F24"/>
    <w:pPr>
      <w:keepNext/>
      <w:keepLines/>
      <w:spacing w:before="200" w:after="0" w:line="276" w:lineRule="auto"/>
      <w:outlineLvl w:val="4"/>
    </w:pPr>
    <w:rPr>
      <w:rFonts w:ascii="Cambria" w:eastAsia="Times New Roman" w:hAnsi="Cambria" w:cs="Times New Roman"/>
      <w:color w:val="243F60"/>
    </w:rPr>
  </w:style>
  <w:style w:type="numbering" w:customStyle="1" w:styleId="112">
    <w:name w:val="Нет списка11"/>
    <w:next w:val="a2"/>
    <w:uiPriority w:val="99"/>
    <w:semiHidden/>
    <w:unhideWhenUsed/>
    <w:rsid w:val="00524F24"/>
  </w:style>
  <w:style w:type="table" w:customStyle="1" w:styleId="3b">
    <w:name w:val="Сетка таблицы3"/>
    <w:basedOn w:val="a1"/>
    <w:next w:val="ad"/>
    <w:uiPriority w:val="59"/>
    <w:rsid w:val="00524F24"/>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d"/>
    <w:uiPriority w:val="59"/>
    <w:rsid w:val="00524F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d"/>
    <w:uiPriority w:val="59"/>
    <w:rsid w:val="00524F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next w:val="ad"/>
    <w:uiPriority w:val="59"/>
    <w:rsid w:val="00524F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524F24"/>
  </w:style>
  <w:style w:type="table" w:customStyle="1" w:styleId="43">
    <w:name w:val="Сетка таблицы4"/>
    <w:basedOn w:val="a1"/>
    <w:next w:val="ad"/>
    <w:uiPriority w:val="59"/>
    <w:rsid w:val="00524F24"/>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1"/>
    <w:next w:val="ad"/>
    <w:uiPriority w:val="59"/>
    <w:rsid w:val="00524F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524F24"/>
  </w:style>
  <w:style w:type="table" w:customStyle="1" w:styleId="150">
    <w:name w:val="15"/>
    <w:basedOn w:val="a1"/>
    <w:rsid w:val="00524F24"/>
    <w:pPr>
      <w:widowControl w:val="0"/>
      <w:spacing w:after="0" w:line="240" w:lineRule="auto"/>
    </w:pPr>
    <w:rPr>
      <w:rFonts w:ascii="Times New Roman" w:eastAsia="Times New Roman" w:hAnsi="Times New Roman" w:cs="Times New Roman"/>
      <w:color w:val="000000"/>
      <w:sz w:val="24"/>
      <w:szCs w:val="24"/>
      <w:lang w:eastAsia="ru-RU"/>
    </w:rPr>
    <w:tblPr>
      <w:tblStyleRowBandSize w:val="1"/>
      <w:tblStyleColBandSize w:val="1"/>
      <w:tblCellMar>
        <w:left w:w="115" w:type="dxa"/>
        <w:right w:w="115" w:type="dxa"/>
      </w:tblCellMar>
    </w:tblPr>
  </w:style>
  <w:style w:type="table" w:customStyle="1" w:styleId="151">
    <w:name w:val="151"/>
    <w:basedOn w:val="a1"/>
    <w:rsid w:val="00524F24"/>
    <w:pPr>
      <w:widowControl w:val="0"/>
      <w:spacing w:after="0" w:line="240" w:lineRule="auto"/>
    </w:pPr>
    <w:rPr>
      <w:rFonts w:ascii="Times New Roman" w:eastAsia="Times New Roman" w:hAnsi="Times New Roman" w:cs="Times New Roman"/>
      <w:color w:val="000000"/>
      <w:sz w:val="24"/>
      <w:szCs w:val="24"/>
      <w:lang w:eastAsia="ru-RU"/>
    </w:rPr>
    <w:tblPr>
      <w:tblStyleRowBandSize w:val="1"/>
      <w:tblStyleColBandSize w:val="1"/>
      <w:tblCellMar>
        <w:left w:w="115" w:type="dxa"/>
        <w:right w:w="115" w:type="dxa"/>
      </w:tblCellMar>
    </w:tblPr>
  </w:style>
  <w:style w:type="numbering" w:customStyle="1" w:styleId="217">
    <w:name w:val="Нет списка21"/>
    <w:next w:val="a2"/>
    <w:uiPriority w:val="99"/>
    <w:semiHidden/>
    <w:unhideWhenUsed/>
    <w:rsid w:val="00524F24"/>
  </w:style>
  <w:style w:type="character" w:customStyle="1" w:styleId="44">
    <w:name w:val="Основной шрифт абзаца4"/>
    <w:rsid w:val="00524F24"/>
  </w:style>
  <w:style w:type="character" w:customStyle="1" w:styleId="3c">
    <w:name w:val="Основной шрифт абзаца3"/>
    <w:rsid w:val="00524F24"/>
  </w:style>
  <w:style w:type="character" w:customStyle="1" w:styleId="WW8Num2z0">
    <w:name w:val="WW8Num2z0"/>
    <w:rsid w:val="00524F24"/>
    <w:rPr>
      <w:rFonts w:ascii="Symbol" w:hAnsi="Symbol"/>
      <w:sz w:val="20"/>
    </w:rPr>
  </w:style>
  <w:style w:type="character" w:customStyle="1" w:styleId="WW8Num2z1">
    <w:name w:val="WW8Num2z1"/>
    <w:rsid w:val="00524F24"/>
    <w:rPr>
      <w:rFonts w:ascii="Courier New" w:hAnsi="Courier New"/>
      <w:sz w:val="20"/>
    </w:rPr>
  </w:style>
  <w:style w:type="character" w:customStyle="1" w:styleId="WW8Num2z2">
    <w:name w:val="WW8Num2z2"/>
    <w:rsid w:val="00524F24"/>
    <w:rPr>
      <w:rFonts w:ascii="Wingdings" w:hAnsi="Wingdings"/>
      <w:sz w:val="20"/>
    </w:rPr>
  </w:style>
  <w:style w:type="character" w:customStyle="1" w:styleId="WW8Num4z2">
    <w:name w:val="WW8Num4z2"/>
    <w:rsid w:val="00524F24"/>
    <w:rPr>
      <w:rFonts w:ascii="Times New Roman" w:eastAsia="Times New Roman" w:hAnsi="Times New Roman" w:cs="Times New Roman"/>
    </w:rPr>
  </w:style>
  <w:style w:type="character" w:customStyle="1" w:styleId="WW8Num5z0">
    <w:name w:val="WW8Num5z0"/>
    <w:rsid w:val="00524F24"/>
    <w:rPr>
      <w:rFonts w:ascii="Times New Roman" w:hAnsi="Times New Roman" w:cs="Times New Roman"/>
    </w:rPr>
  </w:style>
  <w:style w:type="character" w:customStyle="1" w:styleId="WW8Num7z0">
    <w:name w:val="WW8Num7z0"/>
    <w:rsid w:val="00524F24"/>
    <w:rPr>
      <w:rFonts w:ascii="Symbol" w:hAnsi="Symbol"/>
      <w:sz w:val="20"/>
    </w:rPr>
  </w:style>
  <w:style w:type="character" w:customStyle="1" w:styleId="WW8Num7z1">
    <w:name w:val="WW8Num7z1"/>
    <w:rsid w:val="00524F24"/>
    <w:rPr>
      <w:rFonts w:ascii="Courier New" w:hAnsi="Courier New"/>
      <w:sz w:val="20"/>
    </w:rPr>
  </w:style>
  <w:style w:type="character" w:customStyle="1" w:styleId="WW8Num7z2">
    <w:name w:val="WW8Num7z2"/>
    <w:rsid w:val="00524F24"/>
    <w:rPr>
      <w:rFonts w:ascii="Wingdings" w:hAnsi="Wingdings"/>
      <w:sz w:val="20"/>
    </w:rPr>
  </w:style>
  <w:style w:type="character" w:customStyle="1" w:styleId="affff2">
    <w:name w:val="Знак Знак"/>
    <w:rsid w:val="00524F24"/>
    <w:rPr>
      <w:b/>
      <w:bCs/>
      <w:sz w:val="24"/>
      <w:szCs w:val="24"/>
      <w:lang w:val="ru-RU" w:eastAsia="ar-SA" w:bidi="ar-SA"/>
    </w:rPr>
  </w:style>
  <w:style w:type="paragraph" w:customStyle="1" w:styleId="45">
    <w:name w:val="Название4"/>
    <w:basedOn w:val="a"/>
    <w:rsid w:val="00524F2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46">
    <w:name w:val="Указатель4"/>
    <w:basedOn w:val="a"/>
    <w:rsid w:val="00524F2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d">
    <w:name w:val="Название3"/>
    <w:basedOn w:val="a"/>
    <w:rsid w:val="00524F2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3e">
    <w:name w:val="Указатель3"/>
    <w:basedOn w:val="a"/>
    <w:rsid w:val="00524F24"/>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Preformat">
    <w:name w:val="Preformat"/>
    <w:rsid w:val="00524F24"/>
    <w:pPr>
      <w:suppressAutoHyphens/>
      <w:spacing w:after="0" w:line="240" w:lineRule="auto"/>
    </w:pPr>
    <w:rPr>
      <w:rFonts w:ascii="Courier New" w:eastAsia="Arial" w:hAnsi="Courier New" w:cs="Times New Roman"/>
      <w:sz w:val="20"/>
      <w:szCs w:val="20"/>
      <w:lang w:eastAsia="ar-SA"/>
    </w:rPr>
  </w:style>
  <w:style w:type="paragraph" w:customStyle="1" w:styleId="affff3">
    <w:name w:val="Содержимое врезки"/>
    <w:basedOn w:val="a4"/>
    <w:rsid w:val="00524F24"/>
    <w:pPr>
      <w:widowControl/>
      <w:spacing w:after="0"/>
      <w:jc w:val="center"/>
    </w:pPr>
    <w:rPr>
      <w:b/>
      <w:bCs/>
      <w:kern w:val="0"/>
    </w:rPr>
  </w:style>
  <w:style w:type="table" w:customStyle="1" w:styleId="53">
    <w:name w:val="Сетка таблицы5"/>
    <w:basedOn w:val="a1"/>
    <w:next w:val="ad"/>
    <w:uiPriority w:val="59"/>
    <w:rsid w:val="00524F2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
    <w:name w:val="Grid Table 6 Colorful - Accent 1"/>
    <w:uiPriority w:val="99"/>
    <w:rsid w:val="00524F24"/>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character" w:customStyle="1" w:styleId="FontStyle61">
    <w:name w:val="Font Style61"/>
    <w:uiPriority w:val="99"/>
    <w:rsid w:val="00524F24"/>
    <w:rPr>
      <w:rFonts w:ascii="Times New Roman" w:hAnsi="Times New Roman" w:cs="Times New Roman" w:hint="default"/>
      <w:sz w:val="20"/>
      <w:szCs w:val="20"/>
    </w:rPr>
  </w:style>
  <w:style w:type="table" w:customStyle="1" w:styleId="511">
    <w:name w:val="Сетка таблицы51"/>
    <w:basedOn w:val="a1"/>
    <w:next w:val="ad"/>
    <w:uiPriority w:val="59"/>
    <w:rsid w:val="00524F2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A3379D"/>
    <w:pPr>
      <w:suppressAutoHyphens/>
      <w:autoSpaceDN w:val="0"/>
      <w:spacing w:after="0" w:line="240" w:lineRule="auto"/>
    </w:pPr>
    <w:rPr>
      <w:rFonts w:ascii="Times New Roman" w:eastAsia="Calibri" w:hAnsi="Times New Roman" w:cs="Times New Roman"/>
      <w:kern w:val="3"/>
      <w:sz w:val="24"/>
      <w:szCs w:val="24"/>
      <w:lang w:eastAsia="ru-RU"/>
    </w:rPr>
  </w:style>
  <w:style w:type="paragraph" w:customStyle="1" w:styleId="affff4">
    <w:name w:val="áû÷íûé"/>
    <w:rsid w:val="00A3379D"/>
    <w:pPr>
      <w:overflowPunct w:val="0"/>
      <w:autoSpaceDE w:val="0"/>
      <w:autoSpaceDN w:val="0"/>
      <w:adjustRightInd w:val="0"/>
      <w:spacing w:after="0" w:line="240" w:lineRule="auto"/>
      <w:jc w:val="right"/>
    </w:pPr>
    <w:rPr>
      <w:rFonts w:ascii="Times New Roman" w:eastAsia="Times New Roman" w:hAnsi="Times New Roman" w:cs="Times New Roman"/>
      <w:sz w:val="20"/>
      <w:szCs w:val="20"/>
      <w:lang w:eastAsia="ru-RU"/>
    </w:rPr>
  </w:style>
  <w:style w:type="paragraph" w:customStyle="1" w:styleId="Textbodyindent">
    <w:name w:val="Text body indent"/>
    <w:basedOn w:val="a"/>
    <w:uiPriority w:val="99"/>
    <w:rsid w:val="00A3379D"/>
    <w:pPr>
      <w:suppressAutoHyphens/>
      <w:autoSpaceDN w:val="0"/>
      <w:spacing w:after="200" w:line="240" w:lineRule="auto"/>
      <w:ind w:left="283" w:firstLine="720"/>
    </w:pPr>
    <w:rPr>
      <w:rFonts w:ascii="Calibri" w:eastAsia="Calibri" w:hAnsi="Calibri" w:cs="Times New Roman"/>
      <w:kern w:val="3"/>
      <w:sz w:val="28"/>
      <w:lang w:eastAsia="ru-RU"/>
    </w:rPr>
  </w:style>
  <w:style w:type="paragraph" w:customStyle="1" w:styleId="1fa">
    <w:name w:val="Статья 1"/>
    <w:basedOn w:val="a"/>
    <w:rsid w:val="00A3379D"/>
    <w:pPr>
      <w:tabs>
        <w:tab w:val="left" w:pos="1418"/>
      </w:tabs>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TableParagraph">
    <w:name w:val="Table Paragraph"/>
    <w:basedOn w:val="a"/>
    <w:uiPriority w:val="1"/>
    <w:qFormat/>
    <w:rsid w:val="008E3A01"/>
    <w:pPr>
      <w:widowControl w:val="0"/>
      <w:autoSpaceDE w:val="0"/>
      <w:autoSpaceDN w:val="0"/>
      <w:spacing w:after="0" w:line="240" w:lineRule="auto"/>
      <w:ind w:left="108"/>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7295">
      <w:bodyDiv w:val="1"/>
      <w:marLeft w:val="0"/>
      <w:marRight w:val="0"/>
      <w:marTop w:val="0"/>
      <w:marBottom w:val="0"/>
      <w:divBdr>
        <w:top w:val="none" w:sz="0" w:space="0" w:color="auto"/>
        <w:left w:val="none" w:sz="0" w:space="0" w:color="auto"/>
        <w:bottom w:val="none" w:sz="0" w:space="0" w:color="auto"/>
        <w:right w:val="none" w:sz="0" w:space="0" w:color="auto"/>
      </w:divBdr>
    </w:div>
    <w:div w:id="73243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s://gisp.gov.ru/documents/10546664/" TargetMode="External"/><Relationship Id="rId4" Type="http://schemas.openxmlformats.org/officeDocument/2006/relationships/settings" Target="settings.xml"/><Relationship Id="rId9" Type="http://schemas.openxmlformats.org/officeDocument/2006/relationships/hyperlink" Target="https://gisp.gov.ru/pp719/p/pub/product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F52B41-C00A-4FCE-A5CC-F9650935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14571</Words>
  <Characters>83055</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MADOU170-1</cp:lastModifiedBy>
  <cp:revision>9</cp:revision>
  <cp:lastPrinted>2023-09-12T11:57:00Z</cp:lastPrinted>
  <dcterms:created xsi:type="dcterms:W3CDTF">2024-04-16T08:56:00Z</dcterms:created>
  <dcterms:modified xsi:type="dcterms:W3CDTF">2024-09-13T13:20:00Z</dcterms:modified>
</cp:coreProperties>
</file>